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C53971" w14:textId="77777777" w:rsidR="00903CE2" w:rsidRDefault="00903CE2" w:rsidP="00903CE2">
      <w:pPr>
        <w:pStyle w:val="Title"/>
        <w:rPr>
          <w:rFonts w:ascii="Arial Black" w:hAnsi="Arial Black"/>
          <w:sz w:val="44"/>
          <w:szCs w:val="44"/>
          <w:u w:val="single"/>
        </w:rPr>
      </w:pPr>
    </w:p>
    <w:p w14:paraId="66399650" w14:textId="77777777" w:rsidR="00903CE2" w:rsidRPr="00903CE2" w:rsidRDefault="00903CE2" w:rsidP="00903CE2">
      <w:pPr>
        <w:pStyle w:val="Title"/>
        <w:jc w:val="center"/>
        <w:rPr>
          <w:rFonts w:ascii="Arial Black" w:hAnsi="Arial Black"/>
          <w:sz w:val="44"/>
          <w:szCs w:val="44"/>
        </w:rPr>
      </w:pPr>
    </w:p>
    <w:p w14:paraId="65C0F327" w14:textId="4E06B794" w:rsidR="00903CE2" w:rsidRDefault="00903CE2" w:rsidP="00903CE2">
      <w:pPr>
        <w:pStyle w:val="Title"/>
        <w:jc w:val="center"/>
        <w:rPr>
          <w:rFonts w:ascii="Arial Black" w:hAnsi="Arial Black"/>
        </w:rPr>
      </w:pPr>
      <w:r w:rsidRPr="00903CE2">
        <w:rPr>
          <w:rFonts w:ascii="Arial Black" w:hAnsi="Arial Black"/>
        </w:rPr>
        <w:t>Creative Coding</w:t>
      </w:r>
    </w:p>
    <w:p w14:paraId="6966CB9A" w14:textId="77777777" w:rsidR="00903CE2" w:rsidRDefault="00903CE2" w:rsidP="00903CE2"/>
    <w:p w14:paraId="6C1931B7" w14:textId="77777777" w:rsidR="00903CE2" w:rsidRPr="00903CE2" w:rsidRDefault="00903CE2" w:rsidP="00903CE2"/>
    <w:p w14:paraId="363D1422" w14:textId="1EA91C27" w:rsidR="00903CE2" w:rsidRPr="00903CE2" w:rsidRDefault="005C4314" w:rsidP="00903CE2">
      <w:pPr>
        <w:pStyle w:val="Title"/>
        <w:jc w:val="center"/>
        <w:rPr>
          <w:rFonts w:ascii="Arial Black" w:hAnsi="Arial Black"/>
        </w:rPr>
      </w:pPr>
      <w:r>
        <w:rPr>
          <w:rFonts w:ascii="Arial Black" w:hAnsi="Arial Black"/>
        </w:rPr>
        <w:t>Lab</w:t>
      </w:r>
      <w:r w:rsidR="00903CE2" w:rsidRPr="00903CE2">
        <w:rPr>
          <w:rFonts w:ascii="Arial Black" w:hAnsi="Arial Black"/>
        </w:rPr>
        <w:t xml:space="preserve"> #</w:t>
      </w:r>
      <w:r>
        <w:rPr>
          <w:rFonts w:ascii="Arial Black" w:hAnsi="Arial Black"/>
        </w:rPr>
        <w:t>6</w:t>
      </w:r>
    </w:p>
    <w:p w14:paraId="603A2495" w14:textId="77777777" w:rsidR="00903CE2" w:rsidRPr="00903CE2" w:rsidRDefault="00903CE2" w:rsidP="00903CE2"/>
    <w:p w14:paraId="0677120B" w14:textId="77777777" w:rsidR="00903CE2" w:rsidRDefault="00903CE2" w:rsidP="00903CE2"/>
    <w:p w14:paraId="2DB34871" w14:textId="77777777" w:rsidR="005C4314" w:rsidRPr="00903CE2" w:rsidRDefault="005C4314" w:rsidP="00903CE2"/>
    <w:p w14:paraId="20FBF2E9" w14:textId="77777777" w:rsidR="00903CE2" w:rsidRPr="00E354D2" w:rsidRDefault="00903CE2" w:rsidP="00903CE2">
      <w:pPr>
        <w:pStyle w:val="Title"/>
        <w:jc w:val="center"/>
        <w:rPr>
          <w:rFonts w:ascii="Arial Black" w:hAnsi="Arial Black"/>
          <w:color w:val="FF0000"/>
        </w:rPr>
      </w:pPr>
      <w:r w:rsidRPr="00E354D2">
        <w:rPr>
          <w:rFonts w:ascii="Arial Black" w:hAnsi="Arial Black"/>
          <w:color w:val="FF0000"/>
        </w:rPr>
        <w:t>Name, Student Number</w:t>
      </w:r>
    </w:p>
    <w:p w14:paraId="7CA28FFC" w14:textId="77777777" w:rsidR="00903CE2" w:rsidRPr="00903CE2" w:rsidRDefault="00903CE2" w:rsidP="00903CE2"/>
    <w:p w14:paraId="037AB15C" w14:textId="77777777" w:rsidR="00903CE2" w:rsidRPr="00903CE2" w:rsidRDefault="00903CE2" w:rsidP="00903CE2"/>
    <w:p w14:paraId="14F2BED0" w14:textId="77777777" w:rsidR="00903CE2" w:rsidRPr="00903CE2" w:rsidRDefault="00903CE2" w:rsidP="00903CE2"/>
    <w:p w14:paraId="3F8EE15E" w14:textId="77777777" w:rsidR="00903CE2" w:rsidRPr="00903CE2" w:rsidRDefault="00903CE2" w:rsidP="00903CE2"/>
    <w:p w14:paraId="6768A8A4" w14:textId="77777777" w:rsidR="00903CE2" w:rsidRPr="00903CE2" w:rsidRDefault="00903CE2" w:rsidP="00903CE2"/>
    <w:p w14:paraId="351A7F15" w14:textId="77777777" w:rsidR="00903CE2" w:rsidRPr="00903CE2" w:rsidRDefault="00903CE2" w:rsidP="00903CE2"/>
    <w:p w14:paraId="548A2ADC" w14:textId="77777777" w:rsidR="00903CE2" w:rsidRPr="00903CE2" w:rsidRDefault="00903CE2" w:rsidP="00903CE2"/>
    <w:p w14:paraId="539B18C8" w14:textId="77777777" w:rsidR="00903CE2" w:rsidRPr="00903CE2" w:rsidRDefault="00903CE2" w:rsidP="00903CE2">
      <w:pPr>
        <w:pStyle w:val="Title"/>
        <w:jc w:val="center"/>
        <w:rPr>
          <w:rFonts w:ascii="Arial Black" w:hAnsi="Arial Black"/>
          <w:i/>
          <w:iCs/>
          <w:sz w:val="44"/>
          <w:szCs w:val="44"/>
        </w:rPr>
      </w:pPr>
      <w:r w:rsidRPr="00903CE2">
        <w:rPr>
          <w:rFonts w:ascii="Arial Black" w:hAnsi="Arial Black"/>
          <w:i/>
          <w:iCs/>
          <w:sz w:val="44"/>
          <w:szCs w:val="44"/>
        </w:rPr>
        <w:t>TU850/1: BSc (Hons.) Data Science</w:t>
      </w:r>
    </w:p>
    <w:p w14:paraId="001288DA" w14:textId="77777777" w:rsidR="00903CE2" w:rsidRPr="00903CE2" w:rsidRDefault="00903CE2" w:rsidP="00903CE2">
      <w:pPr>
        <w:pStyle w:val="Title"/>
        <w:jc w:val="center"/>
        <w:rPr>
          <w:rFonts w:ascii="Arial Black" w:hAnsi="Arial Black"/>
          <w:i/>
          <w:iCs/>
          <w:sz w:val="44"/>
          <w:szCs w:val="44"/>
        </w:rPr>
      </w:pPr>
      <w:r w:rsidRPr="00903CE2">
        <w:rPr>
          <w:rFonts w:ascii="Arial Black" w:hAnsi="Arial Black"/>
          <w:i/>
          <w:iCs/>
          <w:sz w:val="44"/>
          <w:szCs w:val="44"/>
        </w:rPr>
        <w:t>and Artificial Intelligence</w:t>
      </w:r>
    </w:p>
    <w:p w14:paraId="6218BEA7" w14:textId="77777777" w:rsidR="00903CE2" w:rsidRPr="00903CE2" w:rsidRDefault="00903CE2" w:rsidP="00903CE2"/>
    <w:p w14:paraId="2A9D4028" w14:textId="77777777" w:rsidR="00903CE2" w:rsidRDefault="00903CE2" w:rsidP="00903CE2">
      <w:pPr>
        <w:pStyle w:val="TOCHeading"/>
      </w:pPr>
      <w:r>
        <w:lastRenderedPageBreak/>
        <w:t>Table of Contents</w:t>
      </w:r>
    </w:p>
    <w:p w14:paraId="7A9F05AD" w14:textId="2428D927" w:rsidR="0067538B" w:rsidRDefault="00903CE2">
      <w:pPr>
        <w:pStyle w:val="TOC2"/>
        <w:tabs>
          <w:tab w:val="left" w:pos="720"/>
          <w:tab w:val="right" w:leader="dot" w:pos="8630"/>
        </w:tabs>
        <w:rPr>
          <w:noProof/>
          <w:kern w:val="2"/>
          <w:sz w:val="24"/>
          <w:szCs w:val="24"/>
          <w:lang w:val="en-IE" w:eastAsia="en-IE"/>
          <w14:ligatures w14:val="standardContextual"/>
        </w:rPr>
      </w:pPr>
      <w:r>
        <w:fldChar w:fldCharType="begin"/>
      </w:r>
      <w:r>
        <w:instrText xml:space="preserve"> TOC \o "1-3" \h \z \u </w:instrText>
      </w:r>
      <w:r>
        <w:fldChar w:fldCharType="separate"/>
      </w:r>
      <w:hyperlink w:anchor="_Toc194702890" w:history="1">
        <w:r w:rsidR="0067538B" w:rsidRPr="0063230B">
          <w:rPr>
            <w:rStyle w:val="Hyperlink"/>
            <w:noProof/>
          </w:rPr>
          <w:t>1.</w:t>
        </w:r>
        <w:r w:rsidR="0067538B">
          <w:rPr>
            <w:noProof/>
            <w:kern w:val="2"/>
            <w:sz w:val="24"/>
            <w:szCs w:val="24"/>
            <w:lang w:val="en-IE" w:eastAsia="en-IE"/>
            <w14:ligatures w14:val="standardContextual"/>
          </w:rPr>
          <w:tab/>
        </w:r>
        <w:r w:rsidR="0067538B" w:rsidRPr="0063230B">
          <w:rPr>
            <w:rStyle w:val="Hyperlink"/>
            <w:noProof/>
          </w:rPr>
          <w:t>Introduction &amp; Methodology</w:t>
        </w:r>
        <w:r w:rsidR="0067538B">
          <w:rPr>
            <w:noProof/>
            <w:webHidden/>
          </w:rPr>
          <w:tab/>
        </w:r>
        <w:r w:rsidR="0067538B">
          <w:rPr>
            <w:noProof/>
            <w:webHidden/>
          </w:rPr>
          <w:fldChar w:fldCharType="begin"/>
        </w:r>
        <w:r w:rsidR="0067538B">
          <w:rPr>
            <w:noProof/>
            <w:webHidden/>
          </w:rPr>
          <w:instrText xml:space="preserve"> PAGEREF _Toc194702890 \h </w:instrText>
        </w:r>
        <w:r w:rsidR="0067538B">
          <w:rPr>
            <w:noProof/>
            <w:webHidden/>
          </w:rPr>
        </w:r>
        <w:r w:rsidR="0067538B">
          <w:rPr>
            <w:noProof/>
            <w:webHidden/>
          </w:rPr>
          <w:fldChar w:fldCharType="separate"/>
        </w:r>
        <w:r w:rsidR="0067538B">
          <w:rPr>
            <w:noProof/>
            <w:webHidden/>
          </w:rPr>
          <w:t>3</w:t>
        </w:r>
        <w:r w:rsidR="0067538B">
          <w:rPr>
            <w:noProof/>
            <w:webHidden/>
          </w:rPr>
          <w:fldChar w:fldCharType="end"/>
        </w:r>
      </w:hyperlink>
    </w:p>
    <w:p w14:paraId="41A9BB34" w14:textId="0C7310C2" w:rsidR="0067538B" w:rsidRDefault="0067538B">
      <w:pPr>
        <w:pStyle w:val="TOC3"/>
        <w:tabs>
          <w:tab w:val="left" w:pos="1200"/>
          <w:tab w:val="right" w:leader="dot" w:pos="8630"/>
        </w:tabs>
        <w:rPr>
          <w:noProof/>
          <w:kern w:val="2"/>
          <w:sz w:val="24"/>
          <w:szCs w:val="24"/>
          <w:lang w:val="en-IE" w:eastAsia="en-IE"/>
          <w14:ligatures w14:val="standardContextual"/>
        </w:rPr>
      </w:pPr>
      <w:hyperlink w:anchor="_Toc194702891" w:history="1">
        <w:r w:rsidRPr="0063230B">
          <w:rPr>
            <w:rStyle w:val="Hyperlink"/>
            <w:noProof/>
          </w:rPr>
          <w:t>1.1.</w:t>
        </w:r>
        <w:r>
          <w:rPr>
            <w:noProof/>
            <w:kern w:val="2"/>
            <w:sz w:val="24"/>
            <w:szCs w:val="24"/>
            <w:lang w:val="en-IE" w:eastAsia="en-IE"/>
            <w14:ligatures w14:val="standardContextual"/>
          </w:rPr>
          <w:tab/>
        </w:r>
        <w:r w:rsidRPr="0063230B">
          <w:rPr>
            <w:rStyle w:val="Hyperlink"/>
            <w:noProof/>
          </w:rPr>
          <w:t>Introduction</w:t>
        </w:r>
        <w:r>
          <w:rPr>
            <w:noProof/>
            <w:webHidden/>
          </w:rPr>
          <w:tab/>
        </w:r>
        <w:r>
          <w:rPr>
            <w:noProof/>
            <w:webHidden/>
          </w:rPr>
          <w:fldChar w:fldCharType="begin"/>
        </w:r>
        <w:r>
          <w:rPr>
            <w:noProof/>
            <w:webHidden/>
          </w:rPr>
          <w:instrText xml:space="preserve"> PAGEREF _Toc194702891 \h </w:instrText>
        </w:r>
        <w:r>
          <w:rPr>
            <w:noProof/>
            <w:webHidden/>
          </w:rPr>
        </w:r>
        <w:r>
          <w:rPr>
            <w:noProof/>
            <w:webHidden/>
          </w:rPr>
          <w:fldChar w:fldCharType="separate"/>
        </w:r>
        <w:r>
          <w:rPr>
            <w:noProof/>
            <w:webHidden/>
          </w:rPr>
          <w:t>3</w:t>
        </w:r>
        <w:r>
          <w:rPr>
            <w:noProof/>
            <w:webHidden/>
          </w:rPr>
          <w:fldChar w:fldCharType="end"/>
        </w:r>
      </w:hyperlink>
    </w:p>
    <w:p w14:paraId="277F8F63" w14:textId="384246FB" w:rsidR="0067538B" w:rsidRDefault="0067538B">
      <w:pPr>
        <w:pStyle w:val="TOC3"/>
        <w:tabs>
          <w:tab w:val="left" w:pos="1200"/>
          <w:tab w:val="right" w:leader="dot" w:pos="8630"/>
        </w:tabs>
        <w:rPr>
          <w:noProof/>
          <w:kern w:val="2"/>
          <w:sz w:val="24"/>
          <w:szCs w:val="24"/>
          <w:lang w:val="en-IE" w:eastAsia="en-IE"/>
          <w14:ligatures w14:val="standardContextual"/>
        </w:rPr>
      </w:pPr>
      <w:hyperlink w:anchor="_Toc194702892" w:history="1">
        <w:r w:rsidRPr="0063230B">
          <w:rPr>
            <w:rStyle w:val="Hyperlink"/>
            <w:noProof/>
          </w:rPr>
          <w:t>1.2.</w:t>
        </w:r>
        <w:r>
          <w:rPr>
            <w:noProof/>
            <w:kern w:val="2"/>
            <w:sz w:val="24"/>
            <w:szCs w:val="24"/>
            <w:lang w:val="en-IE" w:eastAsia="en-IE"/>
            <w14:ligatures w14:val="standardContextual"/>
          </w:rPr>
          <w:tab/>
        </w:r>
        <w:r w:rsidRPr="0063230B">
          <w:rPr>
            <w:rStyle w:val="Hyperlink"/>
            <w:noProof/>
          </w:rPr>
          <w:t>Tools and Setup</w:t>
        </w:r>
        <w:r>
          <w:rPr>
            <w:noProof/>
            <w:webHidden/>
          </w:rPr>
          <w:tab/>
        </w:r>
        <w:r>
          <w:rPr>
            <w:noProof/>
            <w:webHidden/>
          </w:rPr>
          <w:fldChar w:fldCharType="begin"/>
        </w:r>
        <w:r>
          <w:rPr>
            <w:noProof/>
            <w:webHidden/>
          </w:rPr>
          <w:instrText xml:space="preserve"> PAGEREF _Toc194702892 \h </w:instrText>
        </w:r>
        <w:r>
          <w:rPr>
            <w:noProof/>
            <w:webHidden/>
          </w:rPr>
        </w:r>
        <w:r>
          <w:rPr>
            <w:noProof/>
            <w:webHidden/>
          </w:rPr>
          <w:fldChar w:fldCharType="separate"/>
        </w:r>
        <w:r>
          <w:rPr>
            <w:noProof/>
            <w:webHidden/>
          </w:rPr>
          <w:t>3</w:t>
        </w:r>
        <w:r>
          <w:rPr>
            <w:noProof/>
            <w:webHidden/>
          </w:rPr>
          <w:fldChar w:fldCharType="end"/>
        </w:r>
      </w:hyperlink>
    </w:p>
    <w:p w14:paraId="63AC861B" w14:textId="331F971C" w:rsidR="0067538B" w:rsidRDefault="0067538B">
      <w:pPr>
        <w:pStyle w:val="TOC3"/>
        <w:tabs>
          <w:tab w:val="left" w:pos="1200"/>
          <w:tab w:val="right" w:leader="dot" w:pos="8630"/>
        </w:tabs>
        <w:rPr>
          <w:noProof/>
          <w:kern w:val="2"/>
          <w:sz w:val="24"/>
          <w:szCs w:val="24"/>
          <w:lang w:val="en-IE" w:eastAsia="en-IE"/>
          <w14:ligatures w14:val="standardContextual"/>
        </w:rPr>
      </w:pPr>
      <w:hyperlink w:anchor="_Toc194702893" w:history="1">
        <w:r w:rsidRPr="0063230B">
          <w:rPr>
            <w:rStyle w:val="Hyperlink"/>
            <w:noProof/>
          </w:rPr>
          <w:t>1.3.</w:t>
        </w:r>
        <w:r>
          <w:rPr>
            <w:noProof/>
            <w:kern w:val="2"/>
            <w:sz w:val="24"/>
            <w:szCs w:val="24"/>
            <w:lang w:val="en-IE" w:eastAsia="en-IE"/>
            <w14:ligatures w14:val="standardContextual"/>
          </w:rPr>
          <w:tab/>
        </w:r>
        <w:r w:rsidRPr="0063230B">
          <w:rPr>
            <w:rStyle w:val="Hyperlink"/>
            <w:noProof/>
          </w:rPr>
          <w:t>Methodology</w:t>
        </w:r>
        <w:r>
          <w:rPr>
            <w:noProof/>
            <w:webHidden/>
          </w:rPr>
          <w:tab/>
        </w:r>
        <w:r>
          <w:rPr>
            <w:noProof/>
            <w:webHidden/>
          </w:rPr>
          <w:fldChar w:fldCharType="begin"/>
        </w:r>
        <w:r>
          <w:rPr>
            <w:noProof/>
            <w:webHidden/>
          </w:rPr>
          <w:instrText xml:space="preserve"> PAGEREF _Toc194702893 \h </w:instrText>
        </w:r>
        <w:r>
          <w:rPr>
            <w:noProof/>
            <w:webHidden/>
          </w:rPr>
        </w:r>
        <w:r>
          <w:rPr>
            <w:noProof/>
            <w:webHidden/>
          </w:rPr>
          <w:fldChar w:fldCharType="separate"/>
        </w:r>
        <w:r>
          <w:rPr>
            <w:noProof/>
            <w:webHidden/>
          </w:rPr>
          <w:t>3</w:t>
        </w:r>
        <w:r>
          <w:rPr>
            <w:noProof/>
            <w:webHidden/>
          </w:rPr>
          <w:fldChar w:fldCharType="end"/>
        </w:r>
      </w:hyperlink>
    </w:p>
    <w:p w14:paraId="6CA19C0A" w14:textId="799F8CD4" w:rsidR="0067538B" w:rsidRDefault="0067538B">
      <w:pPr>
        <w:pStyle w:val="TOC2"/>
        <w:tabs>
          <w:tab w:val="left" w:pos="720"/>
          <w:tab w:val="right" w:leader="dot" w:pos="8630"/>
        </w:tabs>
        <w:rPr>
          <w:noProof/>
          <w:kern w:val="2"/>
          <w:sz w:val="24"/>
          <w:szCs w:val="24"/>
          <w:lang w:val="en-IE" w:eastAsia="en-IE"/>
          <w14:ligatures w14:val="standardContextual"/>
        </w:rPr>
      </w:pPr>
      <w:hyperlink w:anchor="_Toc194702894" w:history="1">
        <w:r w:rsidRPr="0063230B">
          <w:rPr>
            <w:rStyle w:val="Hyperlink"/>
            <w:noProof/>
          </w:rPr>
          <w:t>2.</w:t>
        </w:r>
        <w:r>
          <w:rPr>
            <w:noProof/>
            <w:kern w:val="2"/>
            <w:sz w:val="24"/>
            <w:szCs w:val="24"/>
            <w:lang w:val="en-IE" w:eastAsia="en-IE"/>
            <w14:ligatures w14:val="standardContextual"/>
          </w:rPr>
          <w:tab/>
        </w:r>
        <w:r w:rsidRPr="0063230B">
          <w:rPr>
            <w:rStyle w:val="Hyperlink"/>
            <w:noProof/>
          </w:rPr>
          <w:t>Experiments and Outcomes</w:t>
        </w:r>
        <w:r>
          <w:rPr>
            <w:noProof/>
            <w:webHidden/>
          </w:rPr>
          <w:tab/>
        </w:r>
        <w:r>
          <w:rPr>
            <w:noProof/>
            <w:webHidden/>
          </w:rPr>
          <w:fldChar w:fldCharType="begin"/>
        </w:r>
        <w:r>
          <w:rPr>
            <w:noProof/>
            <w:webHidden/>
          </w:rPr>
          <w:instrText xml:space="preserve"> PAGEREF _Toc194702894 \h </w:instrText>
        </w:r>
        <w:r>
          <w:rPr>
            <w:noProof/>
            <w:webHidden/>
          </w:rPr>
        </w:r>
        <w:r>
          <w:rPr>
            <w:noProof/>
            <w:webHidden/>
          </w:rPr>
          <w:fldChar w:fldCharType="separate"/>
        </w:r>
        <w:r>
          <w:rPr>
            <w:noProof/>
            <w:webHidden/>
          </w:rPr>
          <w:t>4</w:t>
        </w:r>
        <w:r>
          <w:rPr>
            <w:noProof/>
            <w:webHidden/>
          </w:rPr>
          <w:fldChar w:fldCharType="end"/>
        </w:r>
      </w:hyperlink>
    </w:p>
    <w:p w14:paraId="0EEC0A7F" w14:textId="7178D2CA" w:rsidR="0067538B" w:rsidRDefault="0067538B">
      <w:pPr>
        <w:pStyle w:val="TOC3"/>
        <w:tabs>
          <w:tab w:val="left" w:pos="1200"/>
          <w:tab w:val="right" w:leader="dot" w:pos="8630"/>
        </w:tabs>
        <w:rPr>
          <w:noProof/>
          <w:kern w:val="2"/>
          <w:sz w:val="24"/>
          <w:szCs w:val="24"/>
          <w:lang w:val="en-IE" w:eastAsia="en-IE"/>
          <w14:ligatures w14:val="standardContextual"/>
        </w:rPr>
      </w:pPr>
      <w:hyperlink w:anchor="_Toc194702895" w:history="1">
        <w:r w:rsidRPr="0063230B">
          <w:rPr>
            <w:rStyle w:val="Hyperlink"/>
            <w:noProof/>
          </w:rPr>
          <w:t>2.1.</w:t>
        </w:r>
        <w:r>
          <w:rPr>
            <w:noProof/>
            <w:kern w:val="2"/>
            <w:sz w:val="24"/>
            <w:szCs w:val="24"/>
            <w:lang w:val="en-IE" w:eastAsia="en-IE"/>
            <w14:ligatures w14:val="standardContextual"/>
          </w:rPr>
          <w:tab/>
        </w:r>
        <w:r w:rsidRPr="0063230B">
          <w:rPr>
            <w:rStyle w:val="Hyperlink"/>
            <w:noProof/>
          </w:rPr>
          <w:t>Figure 1: Four Squares</w:t>
        </w:r>
        <w:r>
          <w:rPr>
            <w:noProof/>
            <w:webHidden/>
          </w:rPr>
          <w:tab/>
        </w:r>
        <w:r>
          <w:rPr>
            <w:noProof/>
            <w:webHidden/>
          </w:rPr>
          <w:fldChar w:fldCharType="begin"/>
        </w:r>
        <w:r>
          <w:rPr>
            <w:noProof/>
            <w:webHidden/>
          </w:rPr>
          <w:instrText xml:space="preserve"> PAGEREF _Toc194702895 \h </w:instrText>
        </w:r>
        <w:r>
          <w:rPr>
            <w:noProof/>
            <w:webHidden/>
          </w:rPr>
        </w:r>
        <w:r>
          <w:rPr>
            <w:noProof/>
            <w:webHidden/>
          </w:rPr>
          <w:fldChar w:fldCharType="separate"/>
        </w:r>
        <w:r>
          <w:rPr>
            <w:noProof/>
            <w:webHidden/>
          </w:rPr>
          <w:t>4</w:t>
        </w:r>
        <w:r>
          <w:rPr>
            <w:noProof/>
            <w:webHidden/>
          </w:rPr>
          <w:fldChar w:fldCharType="end"/>
        </w:r>
      </w:hyperlink>
    </w:p>
    <w:p w14:paraId="105B5C1E" w14:textId="0C8BF72D" w:rsidR="0067538B" w:rsidRDefault="0067538B">
      <w:pPr>
        <w:pStyle w:val="TOC3"/>
        <w:tabs>
          <w:tab w:val="left" w:pos="1200"/>
          <w:tab w:val="right" w:leader="dot" w:pos="8630"/>
        </w:tabs>
        <w:rPr>
          <w:noProof/>
          <w:kern w:val="2"/>
          <w:sz w:val="24"/>
          <w:szCs w:val="24"/>
          <w:lang w:val="en-IE" w:eastAsia="en-IE"/>
          <w14:ligatures w14:val="standardContextual"/>
        </w:rPr>
      </w:pPr>
      <w:hyperlink w:anchor="_Toc194702896" w:history="1">
        <w:r w:rsidRPr="0063230B">
          <w:rPr>
            <w:rStyle w:val="Hyperlink"/>
            <w:noProof/>
          </w:rPr>
          <w:t>2.2.</w:t>
        </w:r>
        <w:r>
          <w:rPr>
            <w:noProof/>
            <w:kern w:val="2"/>
            <w:sz w:val="24"/>
            <w:szCs w:val="24"/>
            <w:lang w:val="en-IE" w:eastAsia="en-IE"/>
            <w14:ligatures w14:val="standardContextual"/>
          </w:rPr>
          <w:tab/>
        </w:r>
        <w:r w:rsidRPr="0063230B">
          <w:rPr>
            <w:rStyle w:val="Hyperlink"/>
            <w:noProof/>
          </w:rPr>
          <w:t>Figure 2: Interlocked Circles</w:t>
        </w:r>
        <w:r>
          <w:rPr>
            <w:noProof/>
            <w:webHidden/>
          </w:rPr>
          <w:tab/>
        </w:r>
        <w:r>
          <w:rPr>
            <w:noProof/>
            <w:webHidden/>
          </w:rPr>
          <w:fldChar w:fldCharType="begin"/>
        </w:r>
        <w:r>
          <w:rPr>
            <w:noProof/>
            <w:webHidden/>
          </w:rPr>
          <w:instrText xml:space="preserve"> PAGEREF _Toc194702896 \h </w:instrText>
        </w:r>
        <w:r>
          <w:rPr>
            <w:noProof/>
            <w:webHidden/>
          </w:rPr>
        </w:r>
        <w:r>
          <w:rPr>
            <w:noProof/>
            <w:webHidden/>
          </w:rPr>
          <w:fldChar w:fldCharType="separate"/>
        </w:r>
        <w:r>
          <w:rPr>
            <w:noProof/>
            <w:webHidden/>
          </w:rPr>
          <w:t>4</w:t>
        </w:r>
        <w:r>
          <w:rPr>
            <w:noProof/>
            <w:webHidden/>
          </w:rPr>
          <w:fldChar w:fldCharType="end"/>
        </w:r>
      </w:hyperlink>
    </w:p>
    <w:p w14:paraId="1BE9A44C" w14:textId="30B8F785" w:rsidR="0067538B" w:rsidRDefault="0067538B">
      <w:pPr>
        <w:pStyle w:val="TOC3"/>
        <w:tabs>
          <w:tab w:val="left" w:pos="1200"/>
          <w:tab w:val="right" w:leader="dot" w:pos="8630"/>
        </w:tabs>
        <w:rPr>
          <w:noProof/>
          <w:kern w:val="2"/>
          <w:sz w:val="24"/>
          <w:szCs w:val="24"/>
          <w:lang w:val="en-IE" w:eastAsia="en-IE"/>
          <w14:ligatures w14:val="standardContextual"/>
        </w:rPr>
      </w:pPr>
      <w:hyperlink w:anchor="_Toc194702897" w:history="1">
        <w:r w:rsidRPr="0063230B">
          <w:rPr>
            <w:rStyle w:val="Hyperlink"/>
            <w:noProof/>
          </w:rPr>
          <w:t>2.3.</w:t>
        </w:r>
        <w:r>
          <w:rPr>
            <w:noProof/>
            <w:kern w:val="2"/>
            <w:sz w:val="24"/>
            <w:szCs w:val="24"/>
            <w:lang w:val="en-IE" w:eastAsia="en-IE"/>
            <w14:ligatures w14:val="standardContextual"/>
          </w:rPr>
          <w:tab/>
        </w:r>
        <w:r w:rsidRPr="0063230B">
          <w:rPr>
            <w:rStyle w:val="Hyperlink"/>
            <w:noProof/>
          </w:rPr>
          <w:t>Figure 3: Alien Character</w:t>
        </w:r>
        <w:r>
          <w:rPr>
            <w:noProof/>
            <w:webHidden/>
          </w:rPr>
          <w:tab/>
        </w:r>
        <w:r>
          <w:rPr>
            <w:noProof/>
            <w:webHidden/>
          </w:rPr>
          <w:fldChar w:fldCharType="begin"/>
        </w:r>
        <w:r>
          <w:rPr>
            <w:noProof/>
            <w:webHidden/>
          </w:rPr>
          <w:instrText xml:space="preserve"> PAGEREF _Toc194702897 \h </w:instrText>
        </w:r>
        <w:r>
          <w:rPr>
            <w:noProof/>
            <w:webHidden/>
          </w:rPr>
        </w:r>
        <w:r>
          <w:rPr>
            <w:noProof/>
            <w:webHidden/>
          </w:rPr>
          <w:fldChar w:fldCharType="separate"/>
        </w:r>
        <w:r>
          <w:rPr>
            <w:noProof/>
            <w:webHidden/>
          </w:rPr>
          <w:t>5</w:t>
        </w:r>
        <w:r>
          <w:rPr>
            <w:noProof/>
            <w:webHidden/>
          </w:rPr>
          <w:fldChar w:fldCharType="end"/>
        </w:r>
      </w:hyperlink>
    </w:p>
    <w:p w14:paraId="6D50B054" w14:textId="3ACA9C14" w:rsidR="0067538B" w:rsidRDefault="0067538B">
      <w:pPr>
        <w:pStyle w:val="TOC3"/>
        <w:tabs>
          <w:tab w:val="left" w:pos="1200"/>
          <w:tab w:val="right" w:leader="dot" w:pos="8630"/>
        </w:tabs>
        <w:rPr>
          <w:noProof/>
          <w:kern w:val="2"/>
          <w:sz w:val="24"/>
          <w:szCs w:val="24"/>
          <w:lang w:val="en-IE" w:eastAsia="en-IE"/>
          <w14:ligatures w14:val="standardContextual"/>
        </w:rPr>
      </w:pPr>
      <w:hyperlink w:anchor="_Toc194702898" w:history="1">
        <w:r w:rsidRPr="0063230B">
          <w:rPr>
            <w:rStyle w:val="Hyperlink"/>
            <w:noProof/>
          </w:rPr>
          <w:t>2.4.</w:t>
        </w:r>
        <w:r>
          <w:rPr>
            <w:noProof/>
            <w:kern w:val="2"/>
            <w:sz w:val="24"/>
            <w:szCs w:val="24"/>
            <w:lang w:val="en-IE" w:eastAsia="en-IE"/>
            <w14:ligatures w14:val="standardContextual"/>
          </w:rPr>
          <w:tab/>
        </w:r>
        <w:r w:rsidRPr="0063230B">
          <w:rPr>
            <w:rStyle w:val="Hyperlink"/>
            <w:noProof/>
          </w:rPr>
          <w:t>Figure 4: Shamrock</w:t>
        </w:r>
        <w:r>
          <w:rPr>
            <w:noProof/>
            <w:webHidden/>
          </w:rPr>
          <w:tab/>
        </w:r>
        <w:r>
          <w:rPr>
            <w:noProof/>
            <w:webHidden/>
          </w:rPr>
          <w:fldChar w:fldCharType="begin"/>
        </w:r>
        <w:r>
          <w:rPr>
            <w:noProof/>
            <w:webHidden/>
          </w:rPr>
          <w:instrText xml:space="preserve"> PAGEREF _Toc194702898 \h </w:instrText>
        </w:r>
        <w:r>
          <w:rPr>
            <w:noProof/>
            <w:webHidden/>
          </w:rPr>
        </w:r>
        <w:r>
          <w:rPr>
            <w:noProof/>
            <w:webHidden/>
          </w:rPr>
          <w:fldChar w:fldCharType="separate"/>
        </w:r>
        <w:r>
          <w:rPr>
            <w:noProof/>
            <w:webHidden/>
          </w:rPr>
          <w:t>5</w:t>
        </w:r>
        <w:r>
          <w:rPr>
            <w:noProof/>
            <w:webHidden/>
          </w:rPr>
          <w:fldChar w:fldCharType="end"/>
        </w:r>
      </w:hyperlink>
    </w:p>
    <w:p w14:paraId="4B89739C" w14:textId="3B07A102" w:rsidR="0067538B" w:rsidRDefault="0067538B">
      <w:pPr>
        <w:pStyle w:val="TOC2"/>
        <w:tabs>
          <w:tab w:val="left" w:pos="720"/>
          <w:tab w:val="right" w:leader="dot" w:pos="8630"/>
        </w:tabs>
        <w:rPr>
          <w:noProof/>
          <w:kern w:val="2"/>
          <w:sz w:val="24"/>
          <w:szCs w:val="24"/>
          <w:lang w:val="en-IE" w:eastAsia="en-IE"/>
          <w14:ligatures w14:val="standardContextual"/>
        </w:rPr>
      </w:pPr>
      <w:hyperlink w:anchor="_Toc194702899" w:history="1">
        <w:r w:rsidRPr="0063230B">
          <w:rPr>
            <w:rStyle w:val="Hyperlink"/>
            <w:noProof/>
          </w:rPr>
          <w:t>3.</w:t>
        </w:r>
        <w:r>
          <w:rPr>
            <w:noProof/>
            <w:kern w:val="2"/>
            <w:sz w:val="24"/>
            <w:szCs w:val="24"/>
            <w:lang w:val="en-IE" w:eastAsia="en-IE"/>
            <w14:ligatures w14:val="standardContextual"/>
          </w:rPr>
          <w:tab/>
        </w:r>
        <w:r w:rsidRPr="0063230B">
          <w:rPr>
            <w:rStyle w:val="Hyperlink"/>
            <w:noProof/>
          </w:rPr>
          <w:t>Reflection, Challenges &amp; Learnings</w:t>
        </w:r>
        <w:r>
          <w:rPr>
            <w:noProof/>
            <w:webHidden/>
          </w:rPr>
          <w:tab/>
        </w:r>
        <w:r>
          <w:rPr>
            <w:noProof/>
            <w:webHidden/>
          </w:rPr>
          <w:fldChar w:fldCharType="begin"/>
        </w:r>
        <w:r>
          <w:rPr>
            <w:noProof/>
            <w:webHidden/>
          </w:rPr>
          <w:instrText xml:space="preserve"> PAGEREF _Toc194702899 \h </w:instrText>
        </w:r>
        <w:r>
          <w:rPr>
            <w:noProof/>
            <w:webHidden/>
          </w:rPr>
        </w:r>
        <w:r>
          <w:rPr>
            <w:noProof/>
            <w:webHidden/>
          </w:rPr>
          <w:fldChar w:fldCharType="separate"/>
        </w:r>
        <w:r>
          <w:rPr>
            <w:noProof/>
            <w:webHidden/>
          </w:rPr>
          <w:t>6</w:t>
        </w:r>
        <w:r>
          <w:rPr>
            <w:noProof/>
            <w:webHidden/>
          </w:rPr>
          <w:fldChar w:fldCharType="end"/>
        </w:r>
      </w:hyperlink>
    </w:p>
    <w:p w14:paraId="7325137E" w14:textId="08AF4A40" w:rsidR="0067538B" w:rsidRDefault="0067538B">
      <w:pPr>
        <w:pStyle w:val="TOC3"/>
        <w:tabs>
          <w:tab w:val="left" w:pos="1200"/>
          <w:tab w:val="right" w:leader="dot" w:pos="8630"/>
        </w:tabs>
        <w:rPr>
          <w:noProof/>
          <w:kern w:val="2"/>
          <w:sz w:val="24"/>
          <w:szCs w:val="24"/>
          <w:lang w:val="en-IE" w:eastAsia="en-IE"/>
          <w14:ligatures w14:val="standardContextual"/>
        </w:rPr>
      </w:pPr>
      <w:hyperlink w:anchor="_Toc194702900" w:history="1">
        <w:r w:rsidRPr="0063230B">
          <w:rPr>
            <w:rStyle w:val="Hyperlink"/>
            <w:noProof/>
          </w:rPr>
          <w:t>3.1.</w:t>
        </w:r>
        <w:r>
          <w:rPr>
            <w:noProof/>
            <w:kern w:val="2"/>
            <w:sz w:val="24"/>
            <w:szCs w:val="24"/>
            <w:lang w:val="en-IE" w:eastAsia="en-IE"/>
            <w14:ligatures w14:val="standardContextual"/>
          </w:rPr>
          <w:tab/>
        </w:r>
        <w:r w:rsidRPr="0063230B">
          <w:rPr>
            <w:rStyle w:val="Hyperlink"/>
            <w:noProof/>
          </w:rPr>
          <w:t>Challenges</w:t>
        </w:r>
        <w:r>
          <w:rPr>
            <w:noProof/>
            <w:webHidden/>
          </w:rPr>
          <w:tab/>
        </w:r>
        <w:r>
          <w:rPr>
            <w:noProof/>
            <w:webHidden/>
          </w:rPr>
          <w:fldChar w:fldCharType="begin"/>
        </w:r>
        <w:r>
          <w:rPr>
            <w:noProof/>
            <w:webHidden/>
          </w:rPr>
          <w:instrText xml:space="preserve"> PAGEREF _Toc194702900 \h </w:instrText>
        </w:r>
        <w:r>
          <w:rPr>
            <w:noProof/>
            <w:webHidden/>
          </w:rPr>
        </w:r>
        <w:r>
          <w:rPr>
            <w:noProof/>
            <w:webHidden/>
          </w:rPr>
          <w:fldChar w:fldCharType="separate"/>
        </w:r>
        <w:r>
          <w:rPr>
            <w:noProof/>
            <w:webHidden/>
          </w:rPr>
          <w:t>6</w:t>
        </w:r>
        <w:r>
          <w:rPr>
            <w:noProof/>
            <w:webHidden/>
          </w:rPr>
          <w:fldChar w:fldCharType="end"/>
        </w:r>
      </w:hyperlink>
    </w:p>
    <w:p w14:paraId="7069B139" w14:textId="79852B6A" w:rsidR="0067538B" w:rsidRDefault="0067538B">
      <w:pPr>
        <w:pStyle w:val="TOC3"/>
        <w:tabs>
          <w:tab w:val="left" w:pos="1200"/>
          <w:tab w:val="right" w:leader="dot" w:pos="8630"/>
        </w:tabs>
        <w:rPr>
          <w:noProof/>
          <w:kern w:val="2"/>
          <w:sz w:val="24"/>
          <w:szCs w:val="24"/>
          <w:lang w:val="en-IE" w:eastAsia="en-IE"/>
          <w14:ligatures w14:val="standardContextual"/>
        </w:rPr>
      </w:pPr>
      <w:hyperlink w:anchor="_Toc194702901" w:history="1">
        <w:r w:rsidRPr="0063230B">
          <w:rPr>
            <w:rStyle w:val="Hyperlink"/>
            <w:noProof/>
          </w:rPr>
          <w:t>3.2.</w:t>
        </w:r>
        <w:r>
          <w:rPr>
            <w:noProof/>
            <w:kern w:val="2"/>
            <w:sz w:val="24"/>
            <w:szCs w:val="24"/>
            <w:lang w:val="en-IE" w:eastAsia="en-IE"/>
            <w14:ligatures w14:val="standardContextual"/>
          </w:rPr>
          <w:tab/>
        </w:r>
        <w:r w:rsidRPr="0063230B">
          <w:rPr>
            <w:rStyle w:val="Hyperlink"/>
            <w:noProof/>
          </w:rPr>
          <w:t>Conclusion</w:t>
        </w:r>
        <w:r>
          <w:rPr>
            <w:noProof/>
            <w:webHidden/>
          </w:rPr>
          <w:tab/>
        </w:r>
        <w:r>
          <w:rPr>
            <w:noProof/>
            <w:webHidden/>
          </w:rPr>
          <w:fldChar w:fldCharType="begin"/>
        </w:r>
        <w:r>
          <w:rPr>
            <w:noProof/>
            <w:webHidden/>
          </w:rPr>
          <w:instrText xml:space="preserve"> PAGEREF _Toc194702901 \h </w:instrText>
        </w:r>
        <w:r>
          <w:rPr>
            <w:noProof/>
            <w:webHidden/>
          </w:rPr>
        </w:r>
        <w:r>
          <w:rPr>
            <w:noProof/>
            <w:webHidden/>
          </w:rPr>
          <w:fldChar w:fldCharType="separate"/>
        </w:r>
        <w:r>
          <w:rPr>
            <w:noProof/>
            <w:webHidden/>
          </w:rPr>
          <w:t>6</w:t>
        </w:r>
        <w:r>
          <w:rPr>
            <w:noProof/>
            <w:webHidden/>
          </w:rPr>
          <w:fldChar w:fldCharType="end"/>
        </w:r>
      </w:hyperlink>
    </w:p>
    <w:p w14:paraId="21C0B9A4" w14:textId="4B73C63B" w:rsidR="0067538B" w:rsidRDefault="0067538B">
      <w:pPr>
        <w:pStyle w:val="TOC2"/>
        <w:tabs>
          <w:tab w:val="right" w:leader="dot" w:pos="8630"/>
        </w:tabs>
        <w:rPr>
          <w:noProof/>
          <w:kern w:val="2"/>
          <w:sz w:val="24"/>
          <w:szCs w:val="24"/>
          <w:lang w:val="en-IE" w:eastAsia="en-IE"/>
          <w14:ligatures w14:val="standardContextual"/>
        </w:rPr>
      </w:pPr>
      <w:hyperlink w:anchor="_Toc194702902" w:history="1">
        <w:r w:rsidRPr="0063230B">
          <w:rPr>
            <w:rStyle w:val="Hyperlink"/>
            <w:noProof/>
          </w:rPr>
          <w:t>Appendix A: My Code</w:t>
        </w:r>
        <w:r>
          <w:rPr>
            <w:noProof/>
            <w:webHidden/>
          </w:rPr>
          <w:tab/>
        </w:r>
        <w:r>
          <w:rPr>
            <w:noProof/>
            <w:webHidden/>
          </w:rPr>
          <w:fldChar w:fldCharType="begin"/>
        </w:r>
        <w:r>
          <w:rPr>
            <w:noProof/>
            <w:webHidden/>
          </w:rPr>
          <w:instrText xml:space="preserve"> PAGEREF _Toc194702902 \h </w:instrText>
        </w:r>
        <w:r>
          <w:rPr>
            <w:noProof/>
            <w:webHidden/>
          </w:rPr>
        </w:r>
        <w:r>
          <w:rPr>
            <w:noProof/>
            <w:webHidden/>
          </w:rPr>
          <w:fldChar w:fldCharType="separate"/>
        </w:r>
        <w:r>
          <w:rPr>
            <w:noProof/>
            <w:webHidden/>
          </w:rPr>
          <w:t>7</w:t>
        </w:r>
        <w:r>
          <w:rPr>
            <w:noProof/>
            <w:webHidden/>
          </w:rPr>
          <w:fldChar w:fldCharType="end"/>
        </w:r>
      </w:hyperlink>
    </w:p>
    <w:p w14:paraId="799E8BA3" w14:textId="005D750F" w:rsidR="0067538B" w:rsidRDefault="0067538B">
      <w:pPr>
        <w:pStyle w:val="TOC3"/>
        <w:tabs>
          <w:tab w:val="right" w:leader="dot" w:pos="8630"/>
        </w:tabs>
        <w:rPr>
          <w:noProof/>
          <w:kern w:val="2"/>
          <w:sz w:val="24"/>
          <w:szCs w:val="24"/>
          <w:lang w:val="en-IE" w:eastAsia="en-IE"/>
          <w14:ligatures w14:val="standardContextual"/>
        </w:rPr>
      </w:pPr>
      <w:hyperlink w:anchor="_Toc194702903" w:history="1">
        <w:r w:rsidRPr="0063230B">
          <w:rPr>
            <w:rStyle w:val="Hyperlink"/>
            <w:noProof/>
          </w:rPr>
          <w:t>A1. Squares Code</w:t>
        </w:r>
        <w:r>
          <w:rPr>
            <w:noProof/>
            <w:webHidden/>
          </w:rPr>
          <w:tab/>
        </w:r>
        <w:r>
          <w:rPr>
            <w:noProof/>
            <w:webHidden/>
          </w:rPr>
          <w:fldChar w:fldCharType="begin"/>
        </w:r>
        <w:r>
          <w:rPr>
            <w:noProof/>
            <w:webHidden/>
          </w:rPr>
          <w:instrText xml:space="preserve"> PAGEREF _Toc194702903 \h </w:instrText>
        </w:r>
        <w:r>
          <w:rPr>
            <w:noProof/>
            <w:webHidden/>
          </w:rPr>
        </w:r>
        <w:r>
          <w:rPr>
            <w:noProof/>
            <w:webHidden/>
          </w:rPr>
          <w:fldChar w:fldCharType="separate"/>
        </w:r>
        <w:r>
          <w:rPr>
            <w:noProof/>
            <w:webHidden/>
          </w:rPr>
          <w:t>7</w:t>
        </w:r>
        <w:r>
          <w:rPr>
            <w:noProof/>
            <w:webHidden/>
          </w:rPr>
          <w:fldChar w:fldCharType="end"/>
        </w:r>
      </w:hyperlink>
    </w:p>
    <w:p w14:paraId="525FDBDB" w14:textId="5E965962" w:rsidR="0067538B" w:rsidRDefault="0067538B">
      <w:pPr>
        <w:pStyle w:val="TOC3"/>
        <w:tabs>
          <w:tab w:val="right" w:leader="dot" w:pos="8630"/>
        </w:tabs>
        <w:rPr>
          <w:noProof/>
          <w:kern w:val="2"/>
          <w:sz w:val="24"/>
          <w:szCs w:val="24"/>
          <w:lang w:val="en-IE" w:eastAsia="en-IE"/>
          <w14:ligatures w14:val="standardContextual"/>
        </w:rPr>
      </w:pPr>
      <w:hyperlink w:anchor="_Toc194702904" w:history="1">
        <w:r w:rsidRPr="0063230B">
          <w:rPr>
            <w:rStyle w:val="Hyperlink"/>
            <w:noProof/>
          </w:rPr>
          <w:t>A2. Olympic Rings code</w:t>
        </w:r>
        <w:r>
          <w:rPr>
            <w:noProof/>
            <w:webHidden/>
          </w:rPr>
          <w:tab/>
        </w:r>
        <w:r>
          <w:rPr>
            <w:noProof/>
            <w:webHidden/>
          </w:rPr>
          <w:fldChar w:fldCharType="begin"/>
        </w:r>
        <w:r>
          <w:rPr>
            <w:noProof/>
            <w:webHidden/>
          </w:rPr>
          <w:instrText xml:space="preserve"> PAGEREF _Toc194702904 \h </w:instrText>
        </w:r>
        <w:r>
          <w:rPr>
            <w:noProof/>
            <w:webHidden/>
          </w:rPr>
        </w:r>
        <w:r>
          <w:rPr>
            <w:noProof/>
            <w:webHidden/>
          </w:rPr>
          <w:fldChar w:fldCharType="separate"/>
        </w:r>
        <w:r>
          <w:rPr>
            <w:noProof/>
            <w:webHidden/>
          </w:rPr>
          <w:t>8</w:t>
        </w:r>
        <w:r>
          <w:rPr>
            <w:noProof/>
            <w:webHidden/>
          </w:rPr>
          <w:fldChar w:fldCharType="end"/>
        </w:r>
      </w:hyperlink>
    </w:p>
    <w:p w14:paraId="42825346" w14:textId="3F325AC9" w:rsidR="0067538B" w:rsidRDefault="0067538B">
      <w:pPr>
        <w:pStyle w:val="TOC3"/>
        <w:tabs>
          <w:tab w:val="right" w:leader="dot" w:pos="8630"/>
        </w:tabs>
        <w:rPr>
          <w:noProof/>
          <w:kern w:val="2"/>
          <w:sz w:val="24"/>
          <w:szCs w:val="24"/>
          <w:lang w:val="en-IE" w:eastAsia="en-IE"/>
          <w14:ligatures w14:val="standardContextual"/>
        </w:rPr>
      </w:pPr>
      <w:hyperlink w:anchor="_Toc194702905" w:history="1">
        <w:r w:rsidRPr="0063230B">
          <w:rPr>
            <w:rStyle w:val="Hyperlink"/>
            <w:noProof/>
          </w:rPr>
          <w:t>A3. Space Invader alien code</w:t>
        </w:r>
        <w:r>
          <w:rPr>
            <w:noProof/>
            <w:webHidden/>
          </w:rPr>
          <w:tab/>
        </w:r>
        <w:r>
          <w:rPr>
            <w:noProof/>
            <w:webHidden/>
          </w:rPr>
          <w:fldChar w:fldCharType="begin"/>
        </w:r>
        <w:r>
          <w:rPr>
            <w:noProof/>
            <w:webHidden/>
          </w:rPr>
          <w:instrText xml:space="preserve"> PAGEREF _Toc194702905 \h </w:instrText>
        </w:r>
        <w:r>
          <w:rPr>
            <w:noProof/>
            <w:webHidden/>
          </w:rPr>
        </w:r>
        <w:r>
          <w:rPr>
            <w:noProof/>
            <w:webHidden/>
          </w:rPr>
          <w:fldChar w:fldCharType="separate"/>
        </w:r>
        <w:r>
          <w:rPr>
            <w:noProof/>
            <w:webHidden/>
          </w:rPr>
          <w:t>9</w:t>
        </w:r>
        <w:r>
          <w:rPr>
            <w:noProof/>
            <w:webHidden/>
          </w:rPr>
          <w:fldChar w:fldCharType="end"/>
        </w:r>
      </w:hyperlink>
    </w:p>
    <w:p w14:paraId="1CC181CB" w14:textId="4498A57D" w:rsidR="0067538B" w:rsidRDefault="0067538B">
      <w:pPr>
        <w:pStyle w:val="TOC3"/>
        <w:tabs>
          <w:tab w:val="right" w:leader="dot" w:pos="8630"/>
        </w:tabs>
        <w:rPr>
          <w:noProof/>
          <w:kern w:val="2"/>
          <w:sz w:val="24"/>
          <w:szCs w:val="24"/>
          <w:lang w:val="en-IE" w:eastAsia="en-IE"/>
          <w14:ligatures w14:val="standardContextual"/>
        </w:rPr>
      </w:pPr>
      <w:hyperlink w:anchor="_Toc194702906" w:history="1">
        <w:r w:rsidRPr="0063230B">
          <w:rPr>
            <w:rStyle w:val="Hyperlink"/>
            <w:noProof/>
          </w:rPr>
          <w:t>A4. Shamrock code</w:t>
        </w:r>
        <w:r>
          <w:rPr>
            <w:noProof/>
            <w:webHidden/>
          </w:rPr>
          <w:tab/>
        </w:r>
        <w:r>
          <w:rPr>
            <w:noProof/>
            <w:webHidden/>
          </w:rPr>
          <w:fldChar w:fldCharType="begin"/>
        </w:r>
        <w:r>
          <w:rPr>
            <w:noProof/>
            <w:webHidden/>
          </w:rPr>
          <w:instrText xml:space="preserve"> PAGEREF _Toc194702906 \h </w:instrText>
        </w:r>
        <w:r>
          <w:rPr>
            <w:noProof/>
            <w:webHidden/>
          </w:rPr>
        </w:r>
        <w:r>
          <w:rPr>
            <w:noProof/>
            <w:webHidden/>
          </w:rPr>
          <w:fldChar w:fldCharType="separate"/>
        </w:r>
        <w:r>
          <w:rPr>
            <w:noProof/>
            <w:webHidden/>
          </w:rPr>
          <w:t>10</w:t>
        </w:r>
        <w:r>
          <w:rPr>
            <w:noProof/>
            <w:webHidden/>
          </w:rPr>
          <w:fldChar w:fldCharType="end"/>
        </w:r>
      </w:hyperlink>
    </w:p>
    <w:p w14:paraId="707005DE" w14:textId="469D08A9" w:rsidR="00903CE2" w:rsidRDefault="00903CE2" w:rsidP="00903CE2">
      <w:pPr>
        <w:pStyle w:val="Heading1"/>
      </w:pPr>
      <w:r>
        <w:rPr>
          <w:b w:val="0"/>
          <w:bCs w:val="0"/>
          <w:noProof/>
        </w:rPr>
        <w:fldChar w:fldCharType="end"/>
      </w:r>
    </w:p>
    <w:p w14:paraId="3A8192FA" w14:textId="77777777" w:rsidR="00FE60B1" w:rsidRDefault="00FE60B1"/>
    <w:p w14:paraId="518C6CF3" w14:textId="77777777" w:rsidR="005C4314" w:rsidRDefault="005C4314">
      <w:pPr>
        <w:rPr>
          <w:rFonts w:asciiTheme="majorHAnsi" w:eastAsiaTheme="majorEastAsia" w:hAnsiTheme="majorHAnsi" w:cstheme="majorBidi"/>
          <w:b/>
          <w:bCs/>
          <w:color w:val="4F81BD" w:themeColor="accent1"/>
          <w:sz w:val="26"/>
          <w:szCs w:val="26"/>
        </w:rPr>
      </w:pPr>
      <w:r>
        <w:br w:type="page"/>
      </w:r>
    </w:p>
    <w:p w14:paraId="17F05066" w14:textId="133EC830" w:rsidR="00FE60B1" w:rsidRDefault="0067538B" w:rsidP="005C4314">
      <w:pPr>
        <w:pStyle w:val="Heading2"/>
        <w:numPr>
          <w:ilvl w:val="0"/>
          <w:numId w:val="10"/>
        </w:numPr>
      </w:pPr>
      <w:bookmarkStart w:id="0" w:name="_Toc194702890"/>
      <w:r>
        <w:lastRenderedPageBreak/>
        <w:t>Introduction &amp; Methodology</w:t>
      </w:r>
      <w:bookmarkEnd w:id="0"/>
    </w:p>
    <w:p w14:paraId="794908C8" w14:textId="41C50944" w:rsidR="00FE60B1" w:rsidRDefault="0067538B" w:rsidP="005C4314">
      <w:pPr>
        <w:pStyle w:val="Heading3"/>
        <w:numPr>
          <w:ilvl w:val="1"/>
          <w:numId w:val="10"/>
        </w:numPr>
      </w:pPr>
      <w:bookmarkStart w:id="1" w:name="_Toc194702891"/>
      <w:r>
        <w:t>Introduction</w:t>
      </w:r>
      <w:bookmarkEnd w:id="1"/>
    </w:p>
    <w:p w14:paraId="01E2D58C" w14:textId="2B092BB4" w:rsidR="00FE60B1" w:rsidRDefault="00483BE6" w:rsidP="005C4314">
      <w:pPr>
        <w:jc w:val="both"/>
      </w:pPr>
      <w:r w:rsidRPr="00483BE6">
        <w:t>This report reflects on my experiments, learning process, and outcomes for Creative Coding Assignment #1. The assignment required me to recreate four different diagrams using Python’s Turtle graphics module, a tool that provides a visual and interactive way to understand programming concepts. Each figure presented a unique set of challenges, testing various aspects of drawing logic and control structures. The process involved geometric reasoning to break down complex patterns into simpler components that could be reproduced algorithmically. Additionally, I considered visual aesthetics, symmetry, and composition, learning how to balance creativity with precision in code-based art. Overall, this assignment deepened my understanding of both the technical and artistic sides of generative programming.</w:t>
      </w:r>
    </w:p>
    <w:p w14:paraId="76E4BE03" w14:textId="0AF4C53E" w:rsidR="00483BE6" w:rsidRDefault="001772A7" w:rsidP="001772A7">
      <w:pPr>
        <w:pStyle w:val="Heading3"/>
        <w:tabs>
          <w:tab w:val="left" w:pos="1130"/>
        </w:tabs>
      </w:pPr>
      <w:r>
        <w:tab/>
      </w:r>
    </w:p>
    <w:p w14:paraId="488A6B0F" w14:textId="6F876AC3" w:rsidR="00E81C97" w:rsidRDefault="00483BE6" w:rsidP="00E81C97">
      <w:pPr>
        <w:pStyle w:val="Heading3"/>
        <w:numPr>
          <w:ilvl w:val="1"/>
          <w:numId w:val="10"/>
        </w:numPr>
      </w:pPr>
      <w:bookmarkStart w:id="2" w:name="_Toc194702892"/>
      <w:r>
        <w:t>Tools and Setup</w:t>
      </w:r>
      <w:bookmarkEnd w:id="2"/>
    </w:p>
    <w:p w14:paraId="1A0408BD" w14:textId="77777777" w:rsidR="00E81C97" w:rsidRDefault="0067538B" w:rsidP="00E81C97">
      <w:pPr>
        <w:pStyle w:val="ListParagraph"/>
        <w:numPr>
          <w:ilvl w:val="0"/>
          <w:numId w:val="12"/>
        </w:numPr>
      </w:pPr>
      <w:r>
        <w:t>Programming Language: Python 3.10</w:t>
      </w:r>
    </w:p>
    <w:p w14:paraId="15C3D6A2" w14:textId="77777777" w:rsidR="00F7437B" w:rsidRDefault="0067538B" w:rsidP="00E81C97">
      <w:pPr>
        <w:pStyle w:val="ListParagraph"/>
        <w:numPr>
          <w:ilvl w:val="0"/>
          <w:numId w:val="12"/>
        </w:numPr>
      </w:pPr>
      <w:r>
        <w:t>Library Used: turtle</w:t>
      </w:r>
    </w:p>
    <w:p w14:paraId="0CD89D42" w14:textId="77777777" w:rsidR="00F7437B" w:rsidRDefault="0067538B" w:rsidP="00E81C97">
      <w:pPr>
        <w:pStyle w:val="ListParagraph"/>
        <w:numPr>
          <w:ilvl w:val="0"/>
          <w:numId w:val="12"/>
        </w:numPr>
      </w:pPr>
      <w:r>
        <w:t xml:space="preserve">Environment: </w:t>
      </w:r>
      <w:r w:rsidR="00F7437B">
        <w:t>PyCharm</w:t>
      </w:r>
    </w:p>
    <w:p w14:paraId="5595101F" w14:textId="509FF004" w:rsidR="00FE60B1" w:rsidRDefault="00F7437B" w:rsidP="00E81C97">
      <w:pPr>
        <w:pStyle w:val="ListParagraph"/>
        <w:numPr>
          <w:ilvl w:val="0"/>
          <w:numId w:val="12"/>
        </w:numPr>
      </w:pPr>
      <w:r>
        <w:t>GenAI Tool</w:t>
      </w:r>
      <w:r w:rsidR="0067538B">
        <w:t xml:space="preserve">: </w:t>
      </w:r>
      <w:r w:rsidRPr="00F7437B">
        <w:rPr>
          <w:color w:val="FF0000"/>
        </w:rPr>
        <w:t>XXXXXXXXX</w:t>
      </w:r>
    </w:p>
    <w:p w14:paraId="6134B5E1" w14:textId="77777777" w:rsidR="00F7437B" w:rsidRDefault="00F7437B">
      <w:pPr>
        <w:pStyle w:val="Heading3"/>
      </w:pPr>
    </w:p>
    <w:p w14:paraId="5298485B" w14:textId="407DA340" w:rsidR="00FE60B1" w:rsidRDefault="0067538B" w:rsidP="00F7437B">
      <w:pPr>
        <w:pStyle w:val="Heading3"/>
        <w:numPr>
          <w:ilvl w:val="1"/>
          <w:numId w:val="10"/>
        </w:numPr>
      </w:pPr>
      <w:bookmarkStart w:id="3" w:name="_Toc194702893"/>
      <w:r>
        <w:t>Methodology</w:t>
      </w:r>
      <w:bookmarkEnd w:id="3"/>
    </w:p>
    <w:p w14:paraId="1BA6DAAA" w14:textId="4907B9FE" w:rsidR="009546C2" w:rsidRDefault="0067538B" w:rsidP="009546C2">
      <w:r>
        <w:t>For each diagram, I followed this process:</w:t>
      </w:r>
    </w:p>
    <w:p w14:paraId="1B6A7ECC" w14:textId="5F8F2283" w:rsidR="009546C2" w:rsidRDefault="0067538B" w:rsidP="00287450">
      <w:pPr>
        <w:pStyle w:val="ListParagraph"/>
        <w:numPr>
          <w:ilvl w:val="0"/>
          <w:numId w:val="13"/>
        </w:numPr>
        <w:jc w:val="both"/>
      </w:pPr>
      <w:r w:rsidRPr="009546C2">
        <w:rPr>
          <w:b/>
          <w:bCs/>
        </w:rPr>
        <w:t>Observation</w:t>
      </w:r>
      <w:r>
        <w:t>: Closely studied the example figure provided in the assignment.</w:t>
      </w:r>
    </w:p>
    <w:p w14:paraId="7ADF8393" w14:textId="77777777" w:rsidR="009546C2" w:rsidRDefault="0067538B" w:rsidP="00287450">
      <w:pPr>
        <w:pStyle w:val="ListParagraph"/>
        <w:numPr>
          <w:ilvl w:val="0"/>
          <w:numId w:val="13"/>
        </w:numPr>
        <w:jc w:val="both"/>
      </w:pPr>
      <w:r w:rsidRPr="009546C2">
        <w:rPr>
          <w:b/>
          <w:bCs/>
        </w:rPr>
        <w:t>Decomposition</w:t>
      </w:r>
      <w:r>
        <w:t>: Broke the image into shapes, calculating coordinates, angles, and relative positions.</w:t>
      </w:r>
    </w:p>
    <w:p w14:paraId="65F3991A" w14:textId="77777777" w:rsidR="009546C2" w:rsidRDefault="0067538B" w:rsidP="00287450">
      <w:pPr>
        <w:pStyle w:val="ListParagraph"/>
        <w:numPr>
          <w:ilvl w:val="0"/>
          <w:numId w:val="13"/>
        </w:numPr>
        <w:jc w:val="both"/>
      </w:pPr>
      <w:r w:rsidRPr="009546C2">
        <w:rPr>
          <w:b/>
          <w:bCs/>
        </w:rPr>
        <w:t>Experimentation</w:t>
      </w:r>
      <w:r>
        <w:t>: Used trial-and-error in Turtle to draw base elements.</w:t>
      </w:r>
    </w:p>
    <w:p w14:paraId="42719DF7" w14:textId="77777777" w:rsidR="009546C2" w:rsidRDefault="0067538B" w:rsidP="00287450">
      <w:pPr>
        <w:pStyle w:val="ListParagraph"/>
        <w:numPr>
          <w:ilvl w:val="0"/>
          <w:numId w:val="13"/>
        </w:numPr>
        <w:jc w:val="both"/>
      </w:pPr>
      <w:r w:rsidRPr="009546C2">
        <w:rPr>
          <w:b/>
          <w:bCs/>
        </w:rPr>
        <w:t>Function Creation</w:t>
      </w:r>
      <w:r>
        <w:t>: Refactored repeated patterns into reusable functions.</w:t>
      </w:r>
    </w:p>
    <w:p w14:paraId="371CB5C2" w14:textId="693B6428" w:rsidR="00FE60B1" w:rsidRDefault="0067538B" w:rsidP="00287450">
      <w:pPr>
        <w:pStyle w:val="ListParagraph"/>
        <w:numPr>
          <w:ilvl w:val="0"/>
          <w:numId w:val="13"/>
        </w:numPr>
        <w:jc w:val="both"/>
      </w:pPr>
      <w:r w:rsidRPr="009546C2">
        <w:rPr>
          <w:b/>
          <w:bCs/>
        </w:rPr>
        <w:t>Refinement</w:t>
      </w:r>
      <w:r>
        <w:t xml:space="preserve">: Adjusted </w:t>
      </w:r>
      <w:proofErr w:type="spellStart"/>
      <w:r>
        <w:t>colo</w:t>
      </w:r>
      <w:r w:rsidR="00287450">
        <w:t>u</w:t>
      </w:r>
      <w:r>
        <w:t>rs</w:t>
      </w:r>
      <w:proofErr w:type="spellEnd"/>
      <w:r>
        <w:t>, spacing, and size to match the original as closely as possible.</w:t>
      </w:r>
    </w:p>
    <w:p w14:paraId="6375A020" w14:textId="77777777" w:rsidR="00FE60B1" w:rsidRDefault="0067538B">
      <w:r>
        <w:br w:type="page"/>
      </w:r>
    </w:p>
    <w:p w14:paraId="328CE4DC" w14:textId="5EC21BC5" w:rsidR="00FE60B1" w:rsidRDefault="0067538B" w:rsidP="002F7142">
      <w:pPr>
        <w:pStyle w:val="Heading2"/>
        <w:numPr>
          <w:ilvl w:val="0"/>
          <w:numId w:val="10"/>
        </w:numPr>
      </w:pPr>
      <w:bookmarkStart w:id="4" w:name="_Toc194702894"/>
      <w:r>
        <w:lastRenderedPageBreak/>
        <w:t>Experiments and Outcomes</w:t>
      </w:r>
      <w:bookmarkEnd w:id="4"/>
    </w:p>
    <w:p w14:paraId="5F79945F" w14:textId="3F509F19" w:rsidR="0091674D" w:rsidRDefault="0067538B" w:rsidP="007E7B15">
      <w:pPr>
        <w:pStyle w:val="Heading3"/>
        <w:numPr>
          <w:ilvl w:val="1"/>
          <w:numId w:val="10"/>
        </w:numPr>
      </w:pPr>
      <w:bookmarkStart w:id="5" w:name="_Toc194702895"/>
      <w:r>
        <w:t>Figure 1: Four Squares</w:t>
      </w:r>
      <w:bookmarkEnd w:id="5"/>
    </w:p>
    <w:tbl>
      <w:tblPr>
        <w:tblStyle w:val="TableGrid"/>
        <w:tblW w:w="0" w:type="auto"/>
        <w:jc w:val="center"/>
        <w:tblLook w:val="04A0" w:firstRow="1" w:lastRow="0" w:firstColumn="1" w:lastColumn="0" w:noHBand="0" w:noVBand="1"/>
      </w:tblPr>
      <w:tblGrid>
        <w:gridCol w:w="2214"/>
        <w:gridCol w:w="2214"/>
        <w:gridCol w:w="2214"/>
        <w:gridCol w:w="2214"/>
      </w:tblGrid>
      <w:tr w:rsidR="0091674D" w14:paraId="2CB466E5" w14:textId="77777777" w:rsidTr="007B2CB9">
        <w:trPr>
          <w:jc w:val="center"/>
        </w:trPr>
        <w:tc>
          <w:tcPr>
            <w:tcW w:w="2214" w:type="dxa"/>
            <w:vAlign w:val="center"/>
          </w:tcPr>
          <w:p w14:paraId="44611AD5" w14:textId="77777777" w:rsidR="0091674D" w:rsidRPr="007B2CB9" w:rsidRDefault="0091674D" w:rsidP="007B2CB9">
            <w:pPr>
              <w:jc w:val="center"/>
              <w:rPr>
                <w:b/>
                <w:bCs/>
                <w:sz w:val="28"/>
                <w:szCs w:val="28"/>
              </w:rPr>
            </w:pPr>
            <w:r w:rsidRPr="007B2CB9">
              <w:rPr>
                <w:b/>
                <w:bCs/>
                <w:sz w:val="28"/>
                <w:szCs w:val="28"/>
              </w:rPr>
              <w:t>Target</w:t>
            </w:r>
          </w:p>
          <w:p w14:paraId="46424E67" w14:textId="521BD63A" w:rsidR="0091674D" w:rsidRDefault="0091674D" w:rsidP="007B2CB9">
            <w:pPr>
              <w:jc w:val="center"/>
            </w:pPr>
            <w:r w:rsidRPr="007B2CB9">
              <w:rPr>
                <w:b/>
                <w:bCs/>
                <w:sz w:val="28"/>
                <w:szCs w:val="28"/>
              </w:rPr>
              <w:t>Image:</w:t>
            </w:r>
          </w:p>
        </w:tc>
        <w:tc>
          <w:tcPr>
            <w:tcW w:w="2214" w:type="dxa"/>
            <w:vAlign w:val="center"/>
          </w:tcPr>
          <w:p w14:paraId="78C69EF4" w14:textId="5CFF77E7" w:rsidR="0091674D" w:rsidRDefault="000F67A0" w:rsidP="007B2CB9">
            <w:pPr>
              <w:jc w:val="center"/>
            </w:pPr>
            <w:r w:rsidRPr="000F67A0">
              <w:rPr>
                <w:noProof/>
              </w:rPr>
              <w:drawing>
                <wp:inline distT="0" distB="0" distL="0" distR="0" wp14:anchorId="4FA7CABC" wp14:editId="7CE5BF3D">
                  <wp:extent cx="862498" cy="900000"/>
                  <wp:effectExtent l="0" t="0" r="0" b="0"/>
                  <wp:docPr id="8186095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8609555" name=""/>
                          <pic:cNvPicPr/>
                        </pic:nvPicPr>
                        <pic:blipFill>
                          <a:blip r:embed="rId6"/>
                          <a:stretch>
                            <a:fillRect/>
                          </a:stretch>
                        </pic:blipFill>
                        <pic:spPr>
                          <a:xfrm>
                            <a:off x="0" y="0"/>
                            <a:ext cx="862498" cy="900000"/>
                          </a:xfrm>
                          <a:prstGeom prst="rect">
                            <a:avLst/>
                          </a:prstGeom>
                        </pic:spPr>
                      </pic:pic>
                    </a:graphicData>
                  </a:graphic>
                </wp:inline>
              </w:drawing>
            </w:r>
          </w:p>
        </w:tc>
        <w:tc>
          <w:tcPr>
            <w:tcW w:w="2214" w:type="dxa"/>
            <w:vAlign w:val="center"/>
          </w:tcPr>
          <w:p w14:paraId="09358E33" w14:textId="77777777" w:rsidR="0091674D" w:rsidRPr="007B2CB9" w:rsidRDefault="0091674D" w:rsidP="007B2CB9">
            <w:pPr>
              <w:jc w:val="center"/>
              <w:rPr>
                <w:b/>
                <w:bCs/>
                <w:sz w:val="32"/>
                <w:szCs w:val="32"/>
              </w:rPr>
            </w:pPr>
            <w:r w:rsidRPr="007B2CB9">
              <w:rPr>
                <w:b/>
                <w:bCs/>
                <w:sz w:val="32"/>
                <w:szCs w:val="32"/>
              </w:rPr>
              <w:t>My</w:t>
            </w:r>
          </w:p>
          <w:p w14:paraId="76CCF92A" w14:textId="31C7D6DA" w:rsidR="0091674D" w:rsidRDefault="0091674D" w:rsidP="007B2CB9">
            <w:pPr>
              <w:jc w:val="center"/>
            </w:pPr>
            <w:r w:rsidRPr="007B2CB9">
              <w:rPr>
                <w:b/>
                <w:bCs/>
                <w:sz w:val="32"/>
                <w:szCs w:val="32"/>
              </w:rPr>
              <w:t>Output:</w:t>
            </w:r>
          </w:p>
        </w:tc>
        <w:tc>
          <w:tcPr>
            <w:tcW w:w="2214" w:type="dxa"/>
            <w:vAlign w:val="center"/>
          </w:tcPr>
          <w:p w14:paraId="307FAA48" w14:textId="481267A9" w:rsidR="0091674D" w:rsidRPr="007B2CB9" w:rsidRDefault="007B2CB9" w:rsidP="007B2CB9">
            <w:pPr>
              <w:jc w:val="center"/>
              <w:rPr>
                <w:b/>
                <w:bCs/>
              </w:rPr>
            </w:pPr>
            <w:r w:rsidRPr="007B2CB9">
              <w:rPr>
                <w:b/>
                <w:bCs/>
                <w:color w:val="FF0000"/>
              </w:rPr>
              <w:t>XXXXX</w:t>
            </w:r>
          </w:p>
        </w:tc>
      </w:tr>
    </w:tbl>
    <w:p w14:paraId="1FEE2959" w14:textId="77777777" w:rsidR="0091674D" w:rsidRDefault="0091674D"/>
    <w:p w14:paraId="45608935" w14:textId="77777777" w:rsidR="00A778DA" w:rsidRDefault="00346F36" w:rsidP="007F42A8">
      <w:pPr>
        <w:jc w:val="both"/>
      </w:pPr>
      <w:r>
        <w:t xml:space="preserve">This figure took me </w:t>
      </w:r>
      <w:r w:rsidRPr="00346F36">
        <w:rPr>
          <w:color w:val="FF0000"/>
        </w:rPr>
        <w:t>XXX</w:t>
      </w:r>
      <w:r>
        <w:t xml:space="preserve"> minutes to complete. </w:t>
      </w:r>
    </w:p>
    <w:p w14:paraId="4F7F7289" w14:textId="01E19011" w:rsidR="00346F36" w:rsidRDefault="00E936E0" w:rsidP="007F42A8">
      <w:pPr>
        <w:jc w:val="both"/>
      </w:pPr>
      <w:r>
        <w:t xml:space="preserve">I used </w:t>
      </w:r>
      <w:r w:rsidRPr="008C467B">
        <w:rPr>
          <w:color w:val="FF0000"/>
        </w:rPr>
        <w:t>Generative AI tool</w:t>
      </w:r>
      <w:r>
        <w:t xml:space="preserve"> to generate the initial draft of the </w:t>
      </w:r>
      <w:r w:rsidR="008C467B">
        <w:t xml:space="preserve">figure. </w:t>
      </w:r>
      <w:r w:rsidR="00A72CD4">
        <w:t>Some of t</w:t>
      </w:r>
      <w:r w:rsidR="008C467B">
        <w:t xml:space="preserve">he </w:t>
      </w:r>
      <w:r w:rsidR="00324023">
        <w:t>prompt</w:t>
      </w:r>
      <w:r w:rsidR="00A72CD4">
        <w:t>s</w:t>
      </w:r>
      <w:r w:rsidR="00324023">
        <w:t xml:space="preserve"> I gave the tool </w:t>
      </w:r>
      <w:proofErr w:type="gramStart"/>
      <w:r w:rsidR="00324023">
        <w:t>was</w:t>
      </w:r>
      <w:proofErr w:type="gramEnd"/>
      <w:r w:rsidR="00324023">
        <w:t xml:space="preserve"> as follows:</w:t>
      </w:r>
    </w:p>
    <w:p w14:paraId="623C68AB" w14:textId="681B6404" w:rsidR="00324023" w:rsidRDefault="00324023" w:rsidP="007F42A8">
      <w:pPr>
        <w:pStyle w:val="ListParagraph"/>
        <w:numPr>
          <w:ilvl w:val="0"/>
          <w:numId w:val="14"/>
        </w:numPr>
        <w:jc w:val="both"/>
        <w:rPr>
          <w:color w:val="FF0000"/>
        </w:rPr>
      </w:pPr>
      <w:r w:rsidRPr="00324023">
        <w:rPr>
          <w:color w:val="FF0000"/>
        </w:rPr>
        <w:t>“</w:t>
      </w:r>
      <w:r w:rsidRPr="00324023">
        <w:rPr>
          <w:i/>
          <w:iCs/>
          <w:color w:val="FF0000"/>
        </w:rPr>
        <w:t>Draw the Microsoft logo</w:t>
      </w:r>
      <w:r w:rsidRPr="00324023">
        <w:rPr>
          <w:color w:val="FF0000"/>
        </w:rPr>
        <w:t>”</w:t>
      </w:r>
    </w:p>
    <w:p w14:paraId="718E3DF0" w14:textId="2AB25DE8" w:rsidR="00DA601C" w:rsidRDefault="00DA601C" w:rsidP="007F42A8">
      <w:pPr>
        <w:pStyle w:val="ListParagraph"/>
        <w:numPr>
          <w:ilvl w:val="0"/>
          <w:numId w:val="14"/>
        </w:numPr>
        <w:jc w:val="both"/>
        <w:rPr>
          <w:color w:val="FF0000"/>
        </w:rPr>
      </w:pPr>
      <w:r>
        <w:rPr>
          <w:color w:val="FF0000"/>
        </w:rPr>
        <w:t>etc.</w:t>
      </w:r>
    </w:p>
    <w:p w14:paraId="728CE9E8" w14:textId="3C564407" w:rsidR="008A623C" w:rsidRDefault="00A72CD4" w:rsidP="007F42A8">
      <w:pPr>
        <w:jc w:val="both"/>
      </w:pPr>
      <w:r>
        <w:t xml:space="preserve">The most difficult part of </w:t>
      </w:r>
      <w:r w:rsidR="008A623C">
        <w:t xml:space="preserve">getting the diagram right was </w:t>
      </w:r>
      <w:r w:rsidR="008A623C" w:rsidRPr="007F42A8">
        <w:rPr>
          <w:color w:val="FF0000"/>
        </w:rPr>
        <w:t>achieving equal spacing</w:t>
      </w:r>
      <w:r w:rsidR="008A623C">
        <w:t>.</w:t>
      </w:r>
    </w:p>
    <w:p w14:paraId="182CC27F" w14:textId="5FFC7121" w:rsidR="00FE60B1" w:rsidRPr="00DA601C" w:rsidRDefault="0067538B" w:rsidP="007F42A8">
      <w:pPr>
        <w:jc w:val="both"/>
        <w:rPr>
          <w:color w:val="FF0000"/>
        </w:rPr>
      </w:pPr>
      <w:r w:rsidRPr="00DA601C">
        <w:rPr>
          <w:color w:val="FF0000"/>
        </w:rPr>
        <w:t>Initially, I drew four separate squares using copy-paste. However, I refactored this by creating a draw_</w:t>
      </w:r>
      <w:proofErr w:type="gramStart"/>
      <w:r w:rsidRPr="00DA601C">
        <w:rPr>
          <w:color w:val="FF0000"/>
        </w:rPr>
        <w:t>square(</w:t>
      </w:r>
      <w:proofErr w:type="gramEnd"/>
      <w:r w:rsidRPr="00DA601C">
        <w:rPr>
          <w:color w:val="FF0000"/>
        </w:rPr>
        <w:t xml:space="preserve">) function and used a loop to move the turtle between squares. The hardest part was achieving equal spacing. I experimented with the </w:t>
      </w:r>
      <w:proofErr w:type="gramStart"/>
      <w:r w:rsidRPr="00DA601C">
        <w:rPr>
          <w:color w:val="FF0000"/>
        </w:rPr>
        <w:t>penup(</w:t>
      </w:r>
      <w:proofErr w:type="gramEnd"/>
      <w:r w:rsidRPr="00DA601C">
        <w:rPr>
          <w:color w:val="FF0000"/>
        </w:rPr>
        <w:t>) and goto() methods until alignment matched the figure.</w:t>
      </w:r>
    </w:p>
    <w:p w14:paraId="0E425FD5" w14:textId="77777777" w:rsidR="002634EF" w:rsidRDefault="002634EF"/>
    <w:p w14:paraId="43C99C2C" w14:textId="2C34A944" w:rsidR="002634EF" w:rsidRDefault="0067538B" w:rsidP="00BF7F83">
      <w:pPr>
        <w:pStyle w:val="Heading3"/>
        <w:numPr>
          <w:ilvl w:val="1"/>
          <w:numId w:val="10"/>
        </w:numPr>
      </w:pPr>
      <w:bookmarkStart w:id="6" w:name="_Toc194702896"/>
      <w:r>
        <w:t>Figure 2: Interlocked Circles</w:t>
      </w:r>
      <w:bookmarkEnd w:id="6"/>
    </w:p>
    <w:tbl>
      <w:tblPr>
        <w:tblStyle w:val="TableGrid"/>
        <w:tblW w:w="0" w:type="auto"/>
        <w:jc w:val="center"/>
        <w:tblLook w:val="04A0" w:firstRow="1" w:lastRow="0" w:firstColumn="1" w:lastColumn="0" w:noHBand="0" w:noVBand="1"/>
      </w:tblPr>
      <w:tblGrid>
        <w:gridCol w:w="2063"/>
        <w:gridCol w:w="2660"/>
        <w:gridCol w:w="2096"/>
        <w:gridCol w:w="2037"/>
      </w:tblGrid>
      <w:tr w:rsidR="00E52D00" w14:paraId="5F37717A" w14:textId="77777777" w:rsidTr="00670129">
        <w:trPr>
          <w:jc w:val="center"/>
        </w:trPr>
        <w:tc>
          <w:tcPr>
            <w:tcW w:w="2214" w:type="dxa"/>
            <w:vAlign w:val="center"/>
          </w:tcPr>
          <w:p w14:paraId="0CF7090B" w14:textId="77777777" w:rsidR="002634EF" w:rsidRPr="007B2CB9" w:rsidRDefault="002634EF" w:rsidP="00670129">
            <w:pPr>
              <w:jc w:val="center"/>
              <w:rPr>
                <w:b/>
                <w:bCs/>
                <w:sz w:val="28"/>
                <w:szCs w:val="28"/>
              </w:rPr>
            </w:pPr>
            <w:r w:rsidRPr="007B2CB9">
              <w:rPr>
                <w:b/>
                <w:bCs/>
                <w:sz w:val="28"/>
                <w:szCs w:val="28"/>
              </w:rPr>
              <w:t>Target</w:t>
            </w:r>
          </w:p>
          <w:p w14:paraId="7C229541" w14:textId="77777777" w:rsidR="002634EF" w:rsidRDefault="002634EF" w:rsidP="00670129">
            <w:pPr>
              <w:jc w:val="center"/>
            </w:pPr>
            <w:r w:rsidRPr="007B2CB9">
              <w:rPr>
                <w:b/>
                <w:bCs/>
                <w:sz w:val="28"/>
                <w:szCs w:val="28"/>
              </w:rPr>
              <w:t>Image:</w:t>
            </w:r>
          </w:p>
        </w:tc>
        <w:tc>
          <w:tcPr>
            <w:tcW w:w="2214" w:type="dxa"/>
            <w:vAlign w:val="center"/>
          </w:tcPr>
          <w:p w14:paraId="55C4C989" w14:textId="5B4312B0" w:rsidR="002634EF" w:rsidRDefault="00E52D00" w:rsidP="00670129">
            <w:pPr>
              <w:jc w:val="center"/>
            </w:pPr>
            <w:r w:rsidRPr="00E52D00">
              <w:rPr>
                <w:noProof/>
              </w:rPr>
              <w:drawing>
                <wp:inline distT="0" distB="0" distL="0" distR="0" wp14:anchorId="3730C92C" wp14:editId="38E6D11B">
                  <wp:extent cx="1552320" cy="792000"/>
                  <wp:effectExtent l="0" t="0" r="0" b="8255"/>
                  <wp:docPr id="163984434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9844345" name=""/>
                          <pic:cNvPicPr/>
                        </pic:nvPicPr>
                        <pic:blipFill>
                          <a:blip r:embed="rId7"/>
                          <a:stretch>
                            <a:fillRect/>
                          </a:stretch>
                        </pic:blipFill>
                        <pic:spPr>
                          <a:xfrm>
                            <a:off x="0" y="0"/>
                            <a:ext cx="1552320" cy="792000"/>
                          </a:xfrm>
                          <a:prstGeom prst="rect">
                            <a:avLst/>
                          </a:prstGeom>
                        </pic:spPr>
                      </pic:pic>
                    </a:graphicData>
                  </a:graphic>
                </wp:inline>
              </w:drawing>
            </w:r>
          </w:p>
        </w:tc>
        <w:tc>
          <w:tcPr>
            <w:tcW w:w="2214" w:type="dxa"/>
            <w:vAlign w:val="center"/>
          </w:tcPr>
          <w:p w14:paraId="79746E66" w14:textId="77777777" w:rsidR="002634EF" w:rsidRPr="007B2CB9" w:rsidRDefault="002634EF" w:rsidP="00670129">
            <w:pPr>
              <w:jc w:val="center"/>
              <w:rPr>
                <w:b/>
                <w:bCs/>
                <w:sz w:val="32"/>
                <w:szCs w:val="32"/>
              </w:rPr>
            </w:pPr>
            <w:r w:rsidRPr="007B2CB9">
              <w:rPr>
                <w:b/>
                <w:bCs/>
                <w:sz w:val="32"/>
                <w:szCs w:val="32"/>
              </w:rPr>
              <w:t>My</w:t>
            </w:r>
          </w:p>
          <w:p w14:paraId="02BC32E6" w14:textId="77777777" w:rsidR="002634EF" w:rsidRDefault="002634EF" w:rsidP="00670129">
            <w:pPr>
              <w:jc w:val="center"/>
            </w:pPr>
            <w:r w:rsidRPr="007B2CB9">
              <w:rPr>
                <w:b/>
                <w:bCs/>
                <w:sz w:val="32"/>
                <w:szCs w:val="32"/>
              </w:rPr>
              <w:t>Output:</w:t>
            </w:r>
          </w:p>
        </w:tc>
        <w:tc>
          <w:tcPr>
            <w:tcW w:w="2214" w:type="dxa"/>
            <w:vAlign w:val="center"/>
          </w:tcPr>
          <w:p w14:paraId="08F94E24" w14:textId="77777777" w:rsidR="002634EF" w:rsidRPr="007B2CB9" w:rsidRDefault="002634EF" w:rsidP="00670129">
            <w:pPr>
              <w:jc w:val="center"/>
              <w:rPr>
                <w:b/>
                <w:bCs/>
              </w:rPr>
            </w:pPr>
            <w:r w:rsidRPr="007B2CB9">
              <w:rPr>
                <w:b/>
                <w:bCs/>
                <w:color w:val="FF0000"/>
              </w:rPr>
              <w:t>XXXXX</w:t>
            </w:r>
          </w:p>
        </w:tc>
      </w:tr>
    </w:tbl>
    <w:p w14:paraId="1E9FA818" w14:textId="77777777" w:rsidR="00DA601C" w:rsidRDefault="00DA601C" w:rsidP="00DA601C">
      <w:pPr>
        <w:jc w:val="both"/>
      </w:pPr>
    </w:p>
    <w:p w14:paraId="00EB258F" w14:textId="77777777" w:rsidR="00A778DA" w:rsidRDefault="00DA601C" w:rsidP="00DA601C">
      <w:pPr>
        <w:jc w:val="both"/>
      </w:pPr>
      <w:r>
        <w:t xml:space="preserve">This figure took me </w:t>
      </w:r>
      <w:r w:rsidRPr="00346F36">
        <w:rPr>
          <w:color w:val="FF0000"/>
        </w:rPr>
        <w:t>XXX</w:t>
      </w:r>
      <w:r>
        <w:t xml:space="preserve"> minutes to complete. </w:t>
      </w:r>
    </w:p>
    <w:p w14:paraId="6E006187" w14:textId="580C87B6" w:rsidR="00DA601C" w:rsidRDefault="00DA601C" w:rsidP="00DA601C">
      <w:pPr>
        <w:jc w:val="both"/>
      </w:pPr>
      <w:r>
        <w:t xml:space="preserve">I used </w:t>
      </w:r>
      <w:r w:rsidRPr="008C467B">
        <w:rPr>
          <w:color w:val="FF0000"/>
        </w:rPr>
        <w:t>Generative AI tool</w:t>
      </w:r>
      <w:r>
        <w:t xml:space="preserve"> to generate the initial draft of the figure. Some of the prompts I gave the tool </w:t>
      </w:r>
      <w:proofErr w:type="gramStart"/>
      <w:r>
        <w:t>was</w:t>
      </w:r>
      <w:proofErr w:type="gramEnd"/>
      <w:r>
        <w:t xml:space="preserve"> as follows:</w:t>
      </w:r>
    </w:p>
    <w:p w14:paraId="1FAA7CD1" w14:textId="0127D6EB" w:rsidR="00DA601C" w:rsidRDefault="00DA601C" w:rsidP="00DA601C">
      <w:pPr>
        <w:pStyle w:val="ListParagraph"/>
        <w:numPr>
          <w:ilvl w:val="0"/>
          <w:numId w:val="14"/>
        </w:numPr>
        <w:jc w:val="both"/>
        <w:rPr>
          <w:color w:val="FF0000"/>
        </w:rPr>
      </w:pPr>
      <w:r w:rsidRPr="00324023">
        <w:rPr>
          <w:color w:val="FF0000"/>
        </w:rPr>
        <w:t>“</w:t>
      </w:r>
      <w:r w:rsidRPr="00324023">
        <w:rPr>
          <w:i/>
          <w:iCs/>
          <w:color w:val="FF0000"/>
        </w:rPr>
        <w:t xml:space="preserve">Draw the </w:t>
      </w:r>
      <w:r>
        <w:rPr>
          <w:i/>
          <w:iCs/>
          <w:color w:val="FF0000"/>
        </w:rPr>
        <w:t>Olympics Rings</w:t>
      </w:r>
      <w:r w:rsidRPr="00324023">
        <w:rPr>
          <w:color w:val="FF0000"/>
        </w:rPr>
        <w:t>”</w:t>
      </w:r>
    </w:p>
    <w:p w14:paraId="6A8332AB" w14:textId="77777777" w:rsidR="00DA601C" w:rsidRDefault="00DA601C" w:rsidP="00DA601C">
      <w:pPr>
        <w:pStyle w:val="ListParagraph"/>
        <w:numPr>
          <w:ilvl w:val="0"/>
          <w:numId w:val="14"/>
        </w:numPr>
        <w:jc w:val="both"/>
        <w:rPr>
          <w:color w:val="FF0000"/>
        </w:rPr>
      </w:pPr>
      <w:r>
        <w:rPr>
          <w:color w:val="FF0000"/>
        </w:rPr>
        <w:t>etc.</w:t>
      </w:r>
    </w:p>
    <w:p w14:paraId="7DB6A6D7" w14:textId="55FF23D5" w:rsidR="00DA601C" w:rsidRPr="002634EF" w:rsidRDefault="00DA601C" w:rsidP="00DA601C">
      <w:pPr>
        <w:jc w:val="both"/>
      </w:pPr>
      <w:r>
        <w:t xml:space="preserve">The most difficult part of getting the diagram right was </w:t>
      </w:r>
      <w:r>
        <w:rPr>
          <w:color w:val="FF0000"/>
        </w:rPr>
        <w:t>the thickness of the rings</w:t>
      </w:r>
      <w:r>
        <w:t>.</w:t>
      </w:r>
    </w:p>
    <w:p w14:paraId="7454E575" w14:textId="5993A08A" w:rsidR="00FE60B1" w:rsidRPr="00DA601C" w:rsidRDefault="0067538B" w:rsidP="00DA601C">
      <w:pPr>
        <w:jc w:val="both"/>
        <w:rPr>
          <w:color w:val="FF0000"/>
        </w:rPr>
      </w:pPr>
      <w:r w:rsidRPr="00DA601C">
        <w:rPr>
          <w:color w:val="FF0000"/>
        </w:rPr>
        <w:t xml:space="preserve">This figure taught me about relative positioning and layering. I used </w:t>
      </w:r>
      <w:proofErr w:type="gramStart"/>
      <w:r w:rsidRPr="00DA601C">
        <w:rPr>
          <w:color w:val="FF0000"/>
        </w:rPr>
        <w:t>t.circle</w:t>
      </w:r>
      <w:proofErr w:type="gramEnd"/>
      <w:r w:rsidRPr="00DA601C">
        <w:rPr>
          <w:color w:val="FF0000"/>
        </w:rPr>
        <w:t xml:space="preserve">(50) and experimented with offsets to position the circles. Matching the overlapping effect required </w:t>
      </w:r>
      <w:r w:rsidRPr="00DA601C">
        <w:rPr>
          <w:color w:val="FF0000"/>
        </w:rPr>
        <w:lastRenderedPageBreak/>
        <w:t xml:space="preserve">reordering </w:t>
      </w:r>
      <w:proofErr w:type="gramStart"/>
      <w:r w:rsidRPr="00DA601C">
        <w:rPr>
          <w:color w:val="FF0000"/>
        </w:rPr>
        <w:t>draw</w:t>
      </w:r>
      <w:proofErr w:type="gramEnd"/>
      <w:r w:rsidRPr="00DA601C">
        <w:rPr>
          <w:color w:val="FF0000"/>
        </w:rPr>
        <w:t xml:space="preserve"> calls and playing with turtle's heading to fine-tune vertical offset.</w:t>
      </w:r>
      <w:r w:rsidR="00DA601C" w:rsidRPr="00DA601C">
        <w:rPr>
          <w:color w:val="FF0000"/>
        </w:rPr>
        <w:t xml:space="preserve"> The hardest part of the process was the thickness of the rings.</w:t>
      </w:r>
    </w:p>
    <w:p w14:paraId="3ACD9206" w14:textId="77777777" w:rsidR="00015B65" w:rsidRDefault="00015B65">
      <w:pPr>
        <w:pStyle w:val="Heading3"/>
      </w:pPr>
    </w:p>
    <w:p w14:paraId="300F54A2" w14:textId="3111A7CF" w:rsidR="00015B65" w:rsidRDefault="0067538B" w:rsidP="00BF7F83">
      <w:pPr>
        <w:pStyle w:val="Heading3"/>
        <w:numPr>
          <w:ilvl w:val="1"/>
          <w:numId w:val="10"/>
        </w:numPr>
      </w:pPr>
      <w:bookmarkStart w:id="7" w:name="_Toc194702897"/>
      <w:r>
        <w:t>Figure 3: Alien Character</w:t>
      </w:r>
      <w:bookmarkEnd w:id="7"/>
    </w:p>
    <w:tbl>
      <w:tblPr>
        <w:tblStyle w:val="TableGrid"/>
        <w:tblW w:w="0" w:type="auto"/>
        <w:jc w:val="center"/>
        <w:tblLook w:val="04A0" w:firstRow="1" w:lastRow="0" w:firstColumn="1" w:lastColumn="0" w:noHBand="0" w:noVBand="1"/>
      </w:tblPr>
      <w:tblGrid>
        <w:gridCol w:w="2214"/>
        <w:gridCol w:w="2214"/>
        <w:gridCol w:w="2214"/>
        <w:gridCol w:w="2214"/>
      </w:tblGrid>
      <w:tr w:rsidR="00015B65" w14:paraId="7B413742" w14:textId="77777777" w:rsidTr="00670129">
        <w:trPr>
          <w:jc w:val="center"/>
        </w:trPr>
        <w:tc>
          <w:tcPr>
            <w:tcW w:w="2214" w:type="dxa"/>
            <w:vAlign w:val="center"/>
          </w:tcPr>
          <w:p w14:paraId="572EA969" w14:textId="77777777" w:rsidR="00015B65" w:rsidRPr="007B2CB9" w:rsidRDefault="00015B65" w:rsidP="00670129">
            <w:pPr>
              <w:jc w:val="center"/>
              <w:rPr>
                <w:b/>
                <w:bCs/>
                <w:sz w:val="28"/>
                <w:szCs w:val="28"/>
              </w:rPr>
            </w:pPr>
            <w:r w:rsidRPr="007B2CB9">
              <w:rPr>
                <w:b/>
                <w:bCs/>
                <w:sz w:val="28"/>
                <w:szCs w:val="28"/>
              </w:rPr>
              <w:t>Target</w:t>
            </w:r>
          </w:p>
          <w:p w14:paraId="342603D3" w14:textId="77777777" w:rsidR="00015B65" w:rsidRDefault="00015B65" w:rsidP="00670129">
            <w:pPr>
              <w:jc w:val="center"/>
            </w:pPr>
            <w:r w:rsidRPr="007B2CB9">
              <w:rPr>
                <w:b/>
                <w:bCs/>
                <w:sz w:val="28"/>
                <w:szCs w:val="28"/>
              </w:rPr>
              <w:t>Image:</w:t>
            </w:r>
          </w:p>
        </w:tc>
        <w:tc>
          <w:tcPr>
            <w:tcW w:w="2214" w:type="dxa"/>
            <w:vAlign w:val="center"/>
          </w:tcPr>
          <w:p w14:paraId="316D97F6" w14:textId="7D0A9EC3" w:rsidR="00015B65" w:rsidRDefault="007E7B15" w:rsidP="00670129">
            <w:pPr>
              <w:jc w:val="center"/>
            </w:pPr>
            <w:r w:rsidRPr="007E7B15">
              <w:rPr>
                <w:noProof/>
              </w:rPr>
              <w:drawing>
                <wp:inline distT="0" distB="0" distL="0" distR="0" wp14:anchorId="1B79947B" wp14:editId="11A2A942">
                  <wp:extent cx="918001" cy="900000"/>
                  <wp:effectExtent l="0" t="0" r="0" b="0"/>
                  <wp:docPr id="247143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143639" name=""/>
                          <pic:cNvPicPr/>
                        </pic:nvPicPr>
                        <pic:blipFill>
                          <a:blip r:embed="rId8"/>
                          <a:stretch>
                            <a:fillRect/>
                          </a:stretch>
                        </pic:blipFill>
                        <pic:spPr>
                          <a:xfrm>
                            <a:off x="0" y="0"/>
                            <a:ext cx="918001" cy="900000"/>
                          </a:xfrm>
                          <a:prstGeom prst="rect">
                            <a:avLst/>
                          </a:prstGeom>
                        </pic:spPr>
                      </pic:pic>
                    </a:graphicData>
                  </a:graphic>
                </wp:inline>
              </w:drawing>
            </w:r>
          </w:p>
        </w:tc>
        <w:tc>
          <w:tcPr>
            <w:tcW w:w="2214" w:type="dxa"/>
            <w:vAlign w:val="center"/>
          </w:tcPr>
          <w:p w14:paraId="546B77D5" w14:textId="77777777" w:rsidR="00015B65" w:rsidRPr="007B2CB9" w:rsidRDefault="00015B65" w:rsidP="00670129">
            <w:pPr>
              <w:jc w:val="center"/>
              <w:rPr>
                <w:b/>
                <w:bCs/>
                <w:sz w:val="32"/>
                <w:szCs w:val="32"/>
              </w:rPr>
            </w:pPr>
            <w:r w:rsidRPr="007B2CB9">
              <w:rPr>
                <w:b/>
                <w:bCs/>
                <w:sz w:val="32"/>
                <w:szCs w:val="32"/>
              </w:rPr>
              <w:t>My</w:t>
            </w:r>
          </w:p>
          <w:p w14:paraId="39E0FA73" w14:textId="77777777" w:rsidR="00015B65" w:rsidRDefault="00015B65" w:rsidP="00670129">
            <w:pPr>
              <w:jc w:val="center"/>
            </w:pPr>
            <w:r w:rsidRPr="007B2CB9">
              <w:rPr>
                <w:b/>
                <w:bCs/>
                <w:sz w:val="32"/>
                <w:szCs w:val="32"/>
              </w:rPr>
              <w:t>Output:</w:t>
            </w:r>
          </w:p>
        </w:tc>
        <w:tc>
          <w:tcPr>
            <w:tcW w:w="2214" w:type="dxa"/>
            <w:vAlign w:val="center"/>
          </w:tcPr>
          <w:p w14:paraId="06F4DFFA" w14:textId="77777777" w:rsidR="00015B65" w:rsidRPr="007B2CB9" w:rsidRDefault="00015B65" w:rsidP="00670129">
            <w:pPr>
              <w:jc w:val="center"/>
              <w:rPr>
                <w:b/>
                <w:bCs/>
              </w:rPr>
            </w:pPr>
            <w:r w:rsidRPr="007B2CB9">
              <w:rPr>
                <w:b/>
                <w:bCs/>
                <w:color w:val="FF0000"/>
              </w:rPr>
              <w:t>XXXXX</w:t>
            </w:r>
          </w:p>
        </w:tc>
      </w:tr>
    </w:tbl>
    <w:p w14:paraId="2840CDE0" w14:textId="77777777" w:rsidR="00A778DA" w:rsidRDefault="00A778DA" w:rsidP="00DA601C">
      <w:pPr>
        <w:jc w:val="both"/>
      </w:pPr>
    </w:p>
    <w:p w14:paraId="1AC533C9" w14:textId="163271B4" w:rsidR="00A778DA" w:rsidRDefault="00DA601C" w:rsidP="00DA601C">
      <w:pPr>
        <w:jc w:val="both"/>
      </w:pPr>
      <w:r>
        <w:t xml:space="preserve">This figure took me </w:t>
      </w:r>
      <w:r w:rsidRPr="00346F36">
        <w:rPr>
          <w:color w:val="FF0000"/>
        </w:rPr>
        <w:t>XXX</w:t>
      </w:r>
      <w:r>
        <w:t xml:space="preserve"> minutes to complete. </w:t>
      </w:r>
    </w:p>
    <w:p w14:paraId="70A9F14A" w14:textId="5B02F02F" w:rsidR="00DA601C" w:rsidRDefault="00DA601C" w:rsidP="00DA601C">
      <w:pPr>
        <w:jc w:val="both"/>
      </w:pPr>
      <w:r>
        <w:t xml:space="preserve">I used </w:t>
      </w:r>
      <w:r w:rsidRPr="008C467B">
        <w:rPr>
          <w:color w:val="FF0000"/>
        </w:rPr>
        <w:t>Generative AI tool</w:t>
      </w:r>
      <w:r>
        <w:t xml:space="preserve"> to generate the initial draft of the figure. Some of the prompts I gave the tool </w:t>
      </w:r>
      <w:proofErr w:type="gramStart"/>
      <w:r>
        <w:t>was</w:t>
      </w:r>
      <w:proofErr w:type="gramEnd"/>
      <w:r>
        <w:t xml:space="preserve"> as follows:</w:t>
      </w:r>
    </w:p>
    <w:p w14:paraId="429A9985" w14:textId="31396D60" w:rsidR="00DA601C" w:rsidRDefault="00DA601C" w:rsidP="00DA601C">
      <w:pPr>
        <w:pStyle w:val="ListParagraph"/>
        <w:numPr>
          <w:ilvl w:val="0"/>
          <w:numId w:val="14"/>
        </w:numPr>
        <w:jc w:val="both"/>
        <w:rPr>
          <w:color w:val="FF0000"/>
        </w:rPr>
      </w:pPr>
      <w:r w:rsidRPr="00324023">
        <w:rPr>
          <w:color w:val="FF0000"/>
        </w:rPr>
        <w:t>“</w:t>
      </w:r>
      <w:r w:rsidRPr="00324023">
        <w:rPr>
          <w:i/>
          <w:iCs/>
          <w:color w:val="FF0000"/>
        </w:rPr>
        <w:t xml:space="preserve">Draw </w:t>
      </w:r>
      <w:r>
        <w:rPr>
          <w:i/>
          <w:iCs/>
          <w:color w:val="FF0000"/>
        </w:rPr>
        <w:t>a Space Invaders alien</w:t>
      </w:r>
      <w:r w:rsidRPr="00324023">
        <w:rPr>
          <w:color w:val="FF0000"/>
        </w:rPr>
        <w:t>”</w:t>
      </w:r>
    </w:p>
    <w:p w14:paraId="4000640D" w14:textId="77777777" w:rsidR="00DA601C" w:rsidRDefault="00DA601C" w:rsidP="00DA601C">
      <w:pPr>
        <w:pStyle w:val="ListParagraph"/>
        <w:numPr>
          <w:ilvl w:val="0"/>
          <w:numId w:val="14"/>
        </w:numPr>
        <w:jc w:val="both"/>
        <w:rPr>
          <w:color w:val="FF0000"/>
        </w:rPr>
      </w:pPr>
      <w:r>
        <w:rPr>
          <w:color w:val="FF0000"/>
        </w:rPr>
        <w:t>etc.</w:t>
      </w:r>
    </w:p>
    <w:p w14:paraId="07BB4248" w14:textId="0B3A3899" w:rsidR="00DA601C" w:rsidRDefault="00DA601C" w:rsidP="00A778DA">
      <w:pPr>
        <w:jc w:val="both"/>
      </w:pPr>
      <w:r>
        <w:t xml:space="preserve">The most difficult part of getting the diagram right was </w:t>
      </w:r>
      <w:r>
        <w:rPr>
          <w:color w:val="FF0000"/>
        </w:rPr>
        <w:t>the shape of the alien</w:t>
      </w:r>
      <w:r>
        <w:t>.</w:t>
      </w:r>
    </w:p>
    <w:p w14:paraId="59CC81A8" w14:textId="6C5194C4" w:rsidR="00FE60B1" w:rsidRPr="00DA601C" w:rsidRDefault="0067538B">
      <w:pPr>
        <w:rPr>
          <w:color w:val="FF0000"/>
        </w:rPr>
      </w:pPr>
      <w:r w:rsidRPr="00DA601C">
        <w:rPr>
          <w:color w:val="FF0000"/>
        </w:rPr>
        <w:t>This was the most complex. I broke it into body parts: head, eyes, antennae, and body. I defined each part as a function and layered them. I faced challenges with symmetry and resolving overlaps.</w:t>
      </w:r>
    </w:p>
    <w:p w14:paraId="25426736" w14:textId="77777777" w:rsidR="007E7B15" w:rsidRDefault="007E7B15">
      <w:pPr>
        <w:pStyle w:val="Heading3"/>
      </w:pPr>
    </w:p>
    <w:p w14:paraId="7CC59766" w14:textId="6863A503" w:rsidR="007E7B15" w:rsidRDefault="0067538B" w:rsidP="00BF7F83">
      <w:pPr>
        <w:pStyle w:val="Heading3"/>
        <w:numPr>
          <w:ilvl w:val="1"/>
          <w:numId w:val="10"/>
        </w:numPr>
      </w:pPr>
      <w:bookmarkStart w:id="8" w:name="_Toc194702898"/>
      <w:r>
        <w:t xml:space="preserve">Figure 4: </w:t>
      </w:r>
      <w:r w:rsidR="00BF7F83">
        <w:t>Shamrock</w:t>
      </w:r>
      <w:bookmarkEnd w:id="8"/>
    </w:p>
    <w:tbl>
      <w:tblPr>
        <w:tblStyle w:val="TableGrid"/>
        <w:tblW w:w="0" w:type="auto"/>
        <w:jc w:val="center"/>
        <w:tblLook w:val="04A0" w:firstRow="1" w:lastRow="0" w:firstColumn="1" w:lastColumn="0" w:noHBand="0" w:noVBand="1"/>
      </w:tblPr>
      <w:tblGrid>
        <w:gridCol w:w="2214"/>
        <w:gridCol w:w="2214"/>
        <w:gridCol w:w="2214"/>
        <w:gridCol w:w="2214"/>
      </w:tblGrid>
      <w:tr w:rsidR="00BF7F83" w14:paraId="4CF11392" w14:textId="77777777" w:rsidTr="00670129">
        <w:trPr>
          <w:jc w:val="center"/>
        </w:trPr>
        <w:tc>
          <w:tcPr>
            <w:tcW w:w="2214" w:type="dxa"/>
            <w:vAlign w:val="center"/>
          </w:tcPr>
          <w:p w14:paraId="7902F6B9" w14:textId="77777777" w:rsidR="007E7B15" w:rsidRPr="007B2CB9" w:rsidRDefault="007E7B15" w:rsidP="00670129">
            <w:pPr>
              <w:jc w:val="center"/>
              <w:rPr>
                <w:b/>
                <w:bCs/>
                <w:sz w:val="28"/>
                <w:szCs w:val="28"/>
              </w:rPr>
            </w:pPr>
            <w:r w:rsidRPr="007B2CB9">
              <w:rPr>
                <w:b/>
                <w:bCs/>
                <w:sz w:val="28"/>
                <w:szCs w:val="28"/>
              </w:rPr>
              <w:t>Target</w:t>
            </w:r>
          </w:p>
          <w:p w14:paraId="01C01EAE" w14:textId="77777777" w:rsidR="007E7B15" w:rsidRDefault="007E7B15" w:rsidP="00670129">
            <w:pPr>
              <w:jc w:val="center"/>
            </w:pPr>
            <w:r w:rsidRPr="007B2CB9">
              <w:rPr>
                <w:b/>
                <w:bCs/>
                <w:sz w:val="28"/>
                <w:szCs w:val="28"/>
              </w:rPr>
              <w:t>Image:</w:t>
            </w:r>
          </w:p>
        </w:tc>
        <w:tc>
          <w:tcPr>
            <w:tcW w:w="2214" w:type="dxa"/>
            <w:vAlign w:val="center"/>
          </w:tcPr>
          <w:p w14:paraId="4265BC46" w14:textId="62A8316E" w:rsidR="007E7B15" w:rsidRDefault="00BF7F83" w:rsidP="00670129">
            <w:pPr>
              <w:jc w:val="center"/>
            </w:pPr>
            <w:r w:rsidRPr="00BF7F83">
              <w:rPr>
                <w:noProof/>
              </w:rPr>
              <w:drawing>
                <wp:inline distT="0" distB="0" distL="0" distR="0" wp14:anchorId="697D3B60" wp14:editId="0CFC9546">
                  <wp:extent cx="1238250" cy="1340435"/>
                  <wp:effectExtent l="0" t="0" r="0" b="0"/>
                  <wp:docPr id="20521944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194479" name=""/>
                          <pic:cNvPicPr/>
                        </pic:nvPicPr>
                        <pic:blipFill>
                          <a:blip r:embed="rId9"/>
                          <a:stretch>
                            <a:fillRect/>
                          </a:stretch>
                        </pic:blipFill>
                        <pic:spPr>
                          <a:xfrm>
                            <a:off x="0" y="0"/>
                            <a:ext cx="1245047" cy="1347793"/>
                          </a:xfrm>
                          <a:prstGeom prst="rect">
                            <a:avLst/>
                          </a:prstGeom>
                        </pic:spPr>
                      </pic:pic>
                    </a:graphicData>
                  </a:graphic>
                </wp:inline>
              </w:drawing>
            </w:r>
          </w:p>
        </w:tc>
        <w:tc>
          <w:tcPr>
            <w:tcW w:w="2214" w:type="dxa"/>
            <w:vAlign w:val="center"/>
          </w:tcPr>
          <w:p w14:paraId="53F492B6" w14:textId="77777777" w:rsidR="007E7B15" w:rsidRPr="007B2CB9" w:rsidRDefault="007E7B15" w:rsidP="00670129">
            <w:pPr>
              <w:jc w:val="center"/>
              <w:rPr>
                <w:b/>
                <w:bCs/>
                <w:sz w:val="32"/>
                <w:szCs w:val="32"/>
              </w:rPr>
            </w:pPr>
            <w:r w:rsidRPr="007B2CB9">
              <w:rPr>
                <w:b/>
                <w:bCs/>
                <w:sz w:val="32"/>
                <w:szCs w:val="32"/>
              </w:rPr>
              <w:t>My</w:t>
            </w:r>
          </w:p>
          <w:p w14:paraId="68AD3352" w14:textId="77777777" w:rsidR="007E7B15" w:rsidRDefault="007E7B15" w:rsidP="00670129">
            <w:pPr>
              <w:jc w:val="center"/>
            </w:pPr>
            <w:r w:rsidRPr="007B2CB9">
              <w:rPr>
                <w:b/>
                <w:bCs/>
                <w:sz w:val="32"/>
                <w:szCs w:val="32"/>
              </w:rPr>
              <w:t>Output:</w:t>
            </w:r>
          </w:p>
        </w:tc>
        <w:tc>
          <w:tcPr>
            <w:tcW w:w="2214" w:type="dxa"/>
            <w:vAlign w:val="center"/>
          </w:tcPr>
          <w:p w14:paraId="5796BD82" w14:textId="77777777" w:rsidR="007E7B15" w:rsidRPr="007B2CB9" w:rsidRDefault="007E7B15" w:rsidP="00670129">
            <w:pPr>
              <w:jc w:val="center"/>
              <w:rPr>
                <w:b/>
                <w:bCs/>
              </w:rPr>
            </w:pPr>
            <w:r w:rsidRPr="007B2CB9">
              <w:rPr>
                <w:b/>
                <w:bCs/>
                <w:color w:val="FF0000"/>
              </w:rPr>
              <w:t>XXXXX</w:t>
            </w:r>
          </w:p>
        </w:tc>
      </w:tr>
    </w:tbl>
    <w:p w14:paraId="6BA95F04" w14:textId="77777777" w:rsidR="00A778DA" w:rsidRDefault="00A778DA" w:rsidP="00A778DA">
      <w:pPr>
        <w:jc w:val="both"/>
      </w:pPr>
    </w:p>
    <w:p w14:paraId="0955C1F2" w14:textId="77777777" w:rsidR="00A778DA" w:rsidRDefault="00A778DA" w:rsidP="00A778DA">
      <w:pPr>
        <w:jc w:val="both"/>
      </w:pPr>
      <w:r>
        <w:t xml:space="preserve">This figure took me </w:t>
      </w:r>
      <w:r w:rsidRPr="00346F36">
        <w:rPr>
          <w:color w:val="FF0000"/>
        </w:rPr>
        <w:t>XXX</w:t>
      </w:r>
      <w:r>
        <w:t xml:space="preserve"> minutes to complete.</w:t>
      </w:r>
    </w:p>
    <w:p w14:paraId="5BAF1469" w14:textId="64A782E7" w:rsidR="00A778DA" w:rsidRDefault="00A778DA" w:rsidP="00A778DA">
      <w:pPr>
        <w:jc w:val="both"/>
      </w:pPr>
      <w:r>
        <w:t xml:space="preserve">I used </w:t>
      </w:r>
      <w:r w:rsidRPr="008C467B">
        <w:rPr>
          <w:color w:val="FF0000"/>
        </w:rPr>
        <w:t>Generative AI tool</w:t>
      </w:r>
      <w:r>
        <w:t xml:space="preserve"> to generate the initial draft of the figure. Some of the prompts I gave the tool </w:t>
      </w:r>
      <w:proofErr w:type="gramStart"/>
      <w:r>
        <w:t>was</w:t>
      </w:r>
      <w:proofErr w:type="gramEnd"/>
      <w:r>
        <w:t xml:space="preserve"> as follows:</w:t>
      </w:r>
    </w:p>
    <w:p w14:paraId="66AEF900" w14:textId="475DD178" w:rsidR="00A778DA" w:rsidRDefault="00A778DA" w:rsidP="00A778DA">
      <w:pPr>
        <w:pStyle w:val="ListParagraph"/>
        <w:numPr>
          <w:ilvl w:val="0"/>
          <w:numId w:val="14"/>
        </w:numPr>
        <w:jc w:val="both"/>
        <w:rPr>
          <w:color w:val="FF0000"/>
        </w:rPr>
      </w:pPr>
      <w:r w:rsidRPr="00324023">
        <w:rPr>
          <w:color w:val="FF0000"/>
        </w:rPr>
        <w:t>“</w:t>
      </w:r>
      <w:r w:rsidRPr="00324023">
        <w:rPr>
          <w:i/>
          <w:iCs/>
          <w:color w:val="FF0000"/>
        </w:rPr>
        <w:t xml:space="preserve">Draw </w:t>
      </w:r>
      <w:r>
        <w:rPr>
          <w:i/>
          <w:iCs/>
          <w:color w:val="FF0000"/>
        </w:rPr>
        <w:t>a shamrock</w:t>
      </w:r>
      <w:r w:rsidRPr="00324023">
        <w:rPr>
          <w:color w:val="FF0000"/>
        </w:rPr>
        <w:t>”</w:t>
      </w:r>
    </w:p>
    <w:p w14:paraId="619374AD" w14:textId="77777777" w:rsidR="00A778DA" w:rsidRDefault="00A778DA" w:rsidP="00A778DA">
      <w:pPr>
        <w:pStyle w:val="ListParagraph"/>
        <w:numPr>
          <w:ilvl w:val="0"/>
          <w:numId w:val="14"/>
        </w:numPr>
        <w:jc w:val="both"/>
        <w:rPr>
          <w:color w:val="FF0000"/>
        </w:rPr>
      </w:pPr>
      <w:r>
        <w:rPr>
          <w:color w:val="FF0000"/>
        </w:rPr>
        <w:t>etc.</w:t>
      </w:r>
    </w:p>
    <w:p w14:paraId="7618329F" w14:textId="2399F6C9" w:rsidR="00A778DA" w:rsidRPr="00A778DA" w:rsidRDefault="00A778DA" w:rsidP="00A778DA">
      <w:pPr>
        <w:jc w:val="both"/>
      </w:pPr>
      <w:r>
        <w:lastRenderedPageBreak/>
        <w:t xml:space="preserve">The most difficult part of getting the diagram right was </w:t>
      </w:r>
      <w:r>
        <w:rPr>
          <w:color w:val="FF0000"/>
        </w:rPr>
        <w:t>the shape of the stem</w:t>
      </w:r>
      <w:r>
        <w:t>.</w:t>
      </w:r>
    </w:p>
    <w:p w14:paraId="5CE3C350" w14:textId="0F16BB32" w:rsidR="00FE60B1" w:rsidRPr="00A778DA" w:rsidRDefault="0067538B" w:rsidP="00A778DA">
      <w:pPr>
        <w:jc w:val="both"/>
        <w:rPr>
          <w:color w:val="FF0000"/>
        </w:rPr>
      </w:pPr>
      <w:r w:rsidRPr="00A778DA">
        <w:rPr>
          <w:color w:val="FF0000"/>
        </w:rPr>
        <w:t>Here, the trickiest bit was creating an equilateral triangle from three circles. I calculated points using angles (120° apart) and radius-based offsets. I also drew a stem using lines and a triangle base. Trial and error were used to ensure correct proportions.</w:t>
      </w:r>
    </w:p>
    <w:p w14:paraId="4F3E878C" w14:textId="77777777" w:rsidR="00A778DA" w:rsidRDefault="00A778DA"/>
    <w:p w14:paraId="3A7012CA" w14:textId="337590A5" w:rsidR="00FE60B1" w:rsidRDefault="0067538B" w:rsidP="00E015BC">
      <w:pPr>
        <w:pStyle w:val="Heading2"/>
        <w:numPr>
          <w:ilvl w:val="0"/>
          <w:numId w:val="10"/>
        </w:numPr>
      </w:pPr>
      <w:bookmarkStart w:id="9" w:name="_Toc194702899"/>
      <w:r>
        <w:t>Reflection, Challenges &amp; Learnings</w:t>
      </w:r>
      <w:bookmarkEnd w:id="9"/>
    </w:p>
    <w:p w14:paraId="18B76890" w14:textId="2D37FF81" w:rsidR="00C62845" w:rsidRDefault="0067538B" w:rsidP="00C62845">
      <w:pPr>
        <w:pStyle w:val="Heading3"/>
        <w:numPr>
          <w:ilvl w:val="1"/>
          <w:numId w:val="10"/>
        </w:numPr>
      </w:pPr>
      <w:bookmarkStart w:id="10" w:name="_Toc194702900"/>
      <w:r>
        <w:t>Challenges</w:t>
      </w:r>
      <w:bookmarkEnd w:id="10"/>
    </w:p>
    <w:p w14:paraId="19429F5E" w14:textId="2783CC25" w:rsidR="00FA0240" w:rsidRPr="00FA0240" w:rsidRDefault="0067538B" w:rsidP="00FA0240">
      <w:pPr>
        <w:pStyle w:val="ListParagraph"/>
        <w:numPr>
          <w:ilvl w:val="0"/>
          <w:numId w:val="19"/>
        </w:numPr>
      </w:pPr>
      <w:r w:rsidRPr="00FA0240">
        <w:rPr>
          <w:b/>
          <w:bCs/>
        </w:rPr>
        <w:t>Precise Alignment</w:t>
      </w:r>
      <w:r>
        <w:t xml:space="preserve">: Especially in </w:t>
      </w:r>
      <w:r w:rsidRPr="00FA0240">
        <w:rPr>
          <w:color w:val="FF0000"/>
        </w:rPr>
        <w:t>figures 1 and 4</w:t>
      </w:r>
      <w:r>
        <w:t xml:space="preserve">, </w:t>
      </w:r>
      <w:r w:rsidRPr="00FA0240">
        <w:rPr>
          <w:color w:val="FF0000"/>
        </w:rPr>
        <w:t>getting the turtle to the correct location between drawings was non-trivial</w:t>
      </w:r>
      <w:r>
        <w:t>.</w:t>
      </w:r>
    </w:p>
    <w:p w14:paraId="13F76155" w14:textId="2EB3DC4C" w:rsidR="00FA0240" w:rsidRPr="00FA0240" w:rsidRDefault="0067538B" w:rsidP="00FA0240">
      <w:pPr>
        <w:pStyle w:val="ListParagraph"/>
        <w:numPr>
          <w:ilvl w:val="0"/>
          <w:numId w:val="19"/>
        </w:numPr>
      </w:pPr>
      <w:proofErr w:type="spellStart"/>
      <w:r w:rsidRPr="00FA0240">
        <w:rPr>
          <w:b/>
          <w:bCs/>
        </w:rPr>
        <w:t>Colo</w:t>
      </w:r>
      <w:r w:rsidR="00006FE5">
        <w:rPr>
          <w:b/>
          <w:bCs/>
        </w:rPr>
        <w:t>u</w:t>
      </w:r>
      <w:r w:rsidRPr="00FA0240">
        <w:rPr>
          <w:b/>
          <w:bCs/>
        </w:rPr>
        <w:t>r</w:t>
      </w:r>
      <w:proofErr w:type="spellEnd"/>
      <w:r w:rsidRPr="00FA0240">
        <w:rPr>
          <w:b/>
          <w:bCs/>
        </w:rPr>
        <w:t xml:space="preserve"> Matching</w:t>
      </w:r>
      <w:r>
        <w:t xml:space="preserve">: Since </w:t>
      </w:r>
      <w:proofErr w:type="spellStart"/>
      <w:r>
        <w:t>colo</w:t>
      </w:r>
      <w:r w:rsidR="00006FE5">
        <w:t>u</w:t>
      </w:r>
      <w:r>
        <w:t>r</w:t>
      </w:r>
      <w:proofErr w:type="spellEnd"/>
      <w:r>
        <w:t xml:space="preserve"> samples weren’t provided, I </w:t>
      </w:r>
      <w:r w:rsidRPr="008D5272">
        <w:rPr>
          <w:color w:val="FF0000"/>
        </w:rPr>
        <w:t xml:space="preserve">experimented using RGB values and Turtle’s </w:t>
      </w:r>
      <w:proofErr w:type="spellStart"/>
      <w:r w:rsidRPr="008D5272">
        <w:rPr>
          <w:color w:val="FF0000"/>
        </w:rPr>
        <w:t>colo</w:t>
      </w:r>
      <w:r w:rsidR="00006FE5">
        <w:rPr>
          <w:color w:val="FF0000"/>
        </w:rPr>
        <w:t>u</w:t>
      </w:r>
      <w:r w:rsidRPr="008D5272">
        <w:rPr>
          <w:color w:val="FF0000"/>
        </w:rPr>
        <w:t>r</w:t>
      </w:r>
      <w:proofErr w:type="spellEnd"/>
      <w:r w:rsidRPr="008D5272">
        <w:rPr>
          <w:color w:val="FF0000"/>
        </w:rPr>
        <w:t xml:space="preserve"> names.</w:t>
      </w:r>
    </w:p>
    <w:p w14:paraId="6F5C6D76" w14:textId="2BE8905F" w:rsidR="00FE60B1" w:rsidRDefault="0067538B" w:rsidP="00FA0240">
      <w:pPr>
        <w:pStyle w:val="ListParagraph"/>
        <w:numPr>
          <w:ilvl w:val="0"/>
          <w:numId w:val="19"/>
        </w:numPr>
      </w:pPr>
      <w:r w:rsidRPr="00FA0240">
        <w:rPr>
          <w:b/>
          <w:bCs/>
        </w:rPr>
        <w:t>Overlapping Shapes</w:t>
      </w:r>
      <w:r>
        <w:t>: Order of drawing mattered to create correct visuals (e.g., Olympic rings and alien eyes).</w:t>
      </w:r>
    </w:p>
    <w:p w14:paraId="47DE2413" w14:textId="77777777" w:rsidR="008D5272" w:rsidRDefault="008D5272" w:rsidP="008D5272">
      <w:pPr>
        <w:pStyle w:val="ListParagraph"/>
      </w:pPr>
    </w:p>
    <w:p w14:paraId="6E11C46A" w14:textId="75CFA47E" w:rsidR="00185DCC" w:rsidRDefault="0067538B" w:rsidP="00185DCC">
      <w:pPr>
        <w:pStyle w:val="Heading3"/>
        <w:numPr>
          <w:ilvl w:val="1"/>
          <w:numId w:val="10"/>
        </w:numPr>
      </w:pPr>
      <w:bookmarkStart w:id="11" w:name="_Toc194702901"/>
      <w:r>
        <w:t>Conclusion</w:t>
      </w:r>
      <w:bookmarkEnd w:id="11"/>
    </w:p>
    <w:p w14:paraId="7A502467" w14:textId="11290782" w:rsidR="00FE60B1" w:rsidRDefault="0067538B" w:rsidP="008D5272">
      <w:pPr>
        <w:jc w:val="both"/>
      </w:pPr>
      <w:r>
        <w:t>This assignment improved my ability to think in shapes and translate ideas into code. It also strengthened my foundational Python skills and introduced me to the fun side of creative programming. I believe my diagrams closely match the originals and are backed by clean and structured code.</w:t>
      </w:r>
    </w:p>
    <w:p w14:paraId="6F8F9F5F" w14:textId="73E1DF7E" w:rsidR="008D5272" w:rsidRDefault="008D5272">
      <w:r>
        <w:br w:type="page"/>
      </w:r>
    </w:p>
    <w:p w14:paraId="4E567184" w14:textId="0936441B" w:rsidR="008D5272" w:rsidRDefault="008D5272" w:rsidP="008D5272">
      <w:pPr>
        <w:pStyle w:val="Heading2"/>
      </w:pPr>
      <w:bookmarkStart w:id="12" w:name="_Toc194702902"/>
      <w:r>
        <w:lastRenderedPageBreak/>
        <w:t>Appendix A: My Code</w:t>
      </w:r>
      <w:bookmarkEnd w:id="12"/>
    </w:p>
    <w:p w14:paraId="71E9A51F" w14:textId="77777777" w:rsidR="008D5272" w:rsidRDefault="008D5272" w:rsidP="008D5272"/>
    <w:p w14:paraId="69008849" w14:textId="7CAF4AAE" w:rsidR="008D5272" w:rsidRDefault="008D5272" w:rsidP="008D5272">
      <w:pPr>
        <w:pStyle w:val="Heading3"/>
        <w:ind w:left="720"/>
      </w:pPr>
      <w:bookmarkStart w:id="13" w:name="_Toc194702903"/>
      <w:r>
        <w:t xml:space="preserve">A1. </w:t>
      </w:r>
      <w:r w:rsidR="00A6508E">
        <w:t>Squares Code</w:t>
      </w:r>
      <w:bookmarkEnd w:id="13"/>
    </w:p>
    <w:tbl>
      <w:tblPr>
        <w:tblStyle w:val="TableGrid"/>
        <w:tblW w:w="0" w:type="auto"/>
        <w:tblLook w:val="04A0" w:firstRow="1" w:lastRow="0" w:firstColumn="1" w:lastColumn="0" w:noHBand="0" w:noVBand="1"/>
      </w:tblPr>
      <w:tblGrid>
        <w:gridCol w:w="8856"/>
      </w:tblGrid>
      <w:tr w:rsidR="00A6508E" w14:paraId="4F1571BB" w14:textId="77777777" w:rsidTr="00A6508E">
        <w:tc>
          <w:tcPr>
            <w:tcW w:w="8856" w:type="dxa"/>
          </w:tcPr>
          <w:p w14:paraId="6BE28887" w14:textId="77777777" w:rsidR="00A6508E" w:rsidRDefault="00A6508E" w:rsidP="00A6508E"/>
          <w:p w14:paraId="46FE7737" w14:textId="747C5E8D" w:rsidR="00A6508E" w:rsidRPr="0067538B" w:rsidRDefault="0067538B" w:rsidP="00A6508E">
            <w:pPr>
              <w:rPr>
                <w:color w:val="FF0000"/>
              </w:rPr>
            </w:pPr>
            <w:proofErr w:type="spellStart"/>
            <w:r w:rsidRPr="0067538B">
              <w:rPr>
                <w:color w:val="FF0000"/>
              </w:rPr>
              <w:t>Xxxxxxxxxxxxxxxxxxx</w:t>
            </w:r>
            <w:proofErr w:type="spellEnd"/>
          </w:p>
          <w:p w14:paraId="3EA07840" w14:textId="7132B4CB" w:rsidR="0067538B" w:rsidRPr="0067538B" w:rsidRDefault="0067538B" w:rsidP="00A6508E">
            <w:pPr>
              <w:rPr>
                <w:color w:val="FF0000"/>
              </w:rPr>
            </w:pPr>
            <w:proofErr w:type="spellStart"/>
            <w:r w:rsidRPr="0067538B">
              <w:rPr>
                <w:color w:val="FF0000"/>
              </w:rPr>
              <w:t>Xxxxxxxxxxxxxxxxxxx</w:t>
            </w:r>
            <w:proofErr w:type="spellEnd"/>
          </w:p>
          <w:p w14:paraId="71151BEE" w14:textId="77777777" w:rsidR="0067538B" w:rsidRPr="0067538B" w:rsidRDefault="0067538B" w:rsidP="0067538B">
            <w:pPr>
              <w:rPr>
                <w:color w:val="FF0000"/>
              </w:rPr>
            </w:pPr>
            <w:proofErr w:type="spellStart"/>
            <w:r w:rsidRPr="0067538B">
              <w:rPr>
                <w:color w:val="FF0000"/>
              </w:rPr>
              <w:t>Xxxxxxxxxxxxxxxxxxx</w:t>
            </w:r>
            <w:proofErr w:type="spellEnd"/>
          </w:p>
          <w:p w14:paraId="51DD74DE" w14:textId="77777777" w:rsidR="0067538B" w:rsidRPr="0067538B" w:rsidRDefault="0067538B" w:rsidP="0067538B">
            <w:pPr>
              <w:rPr>
                <w:color w:val="FF0000"/>
              </w:rPr>
            </w:pPr>
            <w:proofErr w:type="spellStart"/>
            <w:r w:rsidRPr="0067538B">
              <w:rPr>
                <w:color w:val="FF0000"/>
              </w:rPr>
              <w:t>Xxxxxxxxxxxxxxxxxxx</w:t>
            </w:r>
            <w:proofErr w:type="spellEnd"/>
          </w:p>
          <w:p w14:paraId="676E8112" w14:textId="77777777" w:rsidR="0067538B" w:rsidRPr="0067538B" w:rsidRDefault="0067538B" w:rsidP="0067538B">
            <w:pPr>
              <w:rPr>
                <w:color w:val="FF0000"/>
              </w:rPr>
            </w:pPr>
            <w:proofErr w:type="spellStart"/>
            <w:r w:rsidRPr="0067538B">
              <w:rPr>
                <w:color w:val="FF0000"/>
              </w:rPr>
              <w:t>Xxxxxxxxxxxxxxxxxxx</w:t>
            </w:r>
            <w:proofErr w:type="spellEnd"/>
          </w:p>
          <w:p w14:paraId="155A8CBF" w14:textId="77777777" w:rsidR="0067538B" w:rsidRPr="0067538B" w:rsidRDefault="0067538B" w:rsidP="0067538B">
            <w:pPr>
              <w:rPr>
                <w:color w:val="FF0000"/>
              </w:rPr>
            </w:pPr>
            <w:proofErr w:type="spellStart"/>
            <w:r w:rsidRPr="0067538B">
              <w:rPr>
                <w:color w:val="FF0000"/>
              </w:rPr>
              <w:t>Xxxxxxxxxxxxxxxxxxx</w:t>
            </w:r>
            <w:proofErr w:type="spellEnd"/>
          </w:p>
          <w:p w14:paraId="1CB7740F" w14:textId="77777777" w:rsidR="0067538B" w:rsidRPr="0067538B" w:rsidRDefault="0067538B" w:rsidP="0067538B">
            <w:pPr>
              <w:rPr>
                <w:color w:val="FF0000"/>
              </w:rPr>
            </w:pPr>
            <w:proofErr w:type="spellStart"/>
            <w:r w:rsidRPr="0067538B">
              <w:rPr>
                <w:color w:val="FF0000"/>
              </w:rPr>
              <w:t>Xxxxxxxxxxxxxxxxxxx</w:t>
            </w:r>
            <w:proofErr w:type="spellEnd"/>
          </w:p>
          <w:p w14:paraId="44EC1BA5" w14:textId="77777777" w:rsidR="0067538B" w:rsidRPr="0067538B" w:rsidRDefault="0067538B" w:rsidP="0067538B">
            <w:pPr>
              <w:rPr>
                <w:color w:val="FF0000"/>
              </w:rPr>
            </w:pPr>
            <w:proofErr w:type="spellStart"/>
            <w:r w:rsidRPr="0067538B">
              <w:rPr>
                <w:color w:val="FF0000"/>
              </w:rPr>
              <w:t>Xxxxxxxxxxxxxxxxxxx</w:t>
            </w:r>
            <w:proofErr w:type="spellEnd"/>
          </w:p>
          <w:p w14:paraId="75D52BC1" w14:textId="77777777" w:rsidR="00A6508E" w:rsidRDefault="00A6508E" w:rsidP="00A6508E"/>
          <w:p w14:paraId="16156D79" w14:textId="77777777" w:rsidR="00A6508E" w:rsidRDefault="00A6508E" w:rsidP="00A6508E"/>
        </w:tc>
      </w:tr>
    </w:tbl>
    <w:p w14:paraId="3B47D8D7" w14:textId="77777777" w:rsidR="008D5272" w:rsidRDefault="008D5272" w:rsidP="008D5272">
      <w:pPr>
        <w:jc w:val="both"/>
      </w:pPr>
    </w:p>
    <w:p w14:paraId="7593296D" w14:textId="29A93D20" w:rsidR="00A6508E" w:rsidRDefault="00A6508E">
      <w:r>
        <w:br w:type="page"/>
      </w:r>
    </w:p>
    <w:p w14:paraId="556BE72A" w14:textId="77777777" w:rsidR="0067538B" w:rsidRDefault="0067538B" w:rsidP="00A6508E">
      <w:pPr>
        <w:pStyle w:val="Heading3"/>
        <w:ind w:left="720"/>
      </w:pPr>
    </w:p>
    <w:p w14:paraId="369CA32F" w14:textId="7C8759A4" w:rsidR="00A6508E" w:rsidRDefault="00A6508E" w:rsidP="0067538B">
      <w:pPr>
        <w:pStyle w:val="Heading3"/>
        <w:tabs>
          <w:tab w:val="left" w:pos="3010"/>
        </w:tabs>
        <w:ind w:left="720"/>
      </w:pPr>
      <w:bookmarkStart w:id="14" w:name="_Toc194702904"/>
      <w:r>
        <w:t xml:space="preserve">A2. </w:t>
      </w:r>
      <w:r w:rsidR="0067538B">
        <w:t>Olympic Rings code</w:t>
      </w:r>
      <w:bookmarkEnd w:id="14"/>
    </w:p>
    <w:tbl>
      <w:tblPr>
        <w:tblStyle w:val="TableGrid"/>
        <w:tblW w:w="0" w:type="auto"/>
        <w:tblLook w:val="04A0" w:firstRow="1" w:lastRow="0" w:firstColumn="1" w:lastColumn="0" w:noHBand="0" w:noVBand="1"/>
      </w:tblPr>
      <w:tblGrid>
        <w:gridCol w:w="8856"/>
      </w:tblGrid>
      <w:tr w:rsidR="00A6508E" w14:paraId="38B9E4EE" w14:textId="77777777" w:rsidTr="00670129">
        <w:tc>
          <w:tcPr>
            <w:tcW w:w="8856" w:type="dxa"/>
          </w:tcPr>
          <w:p w14:paraId="322D13AC" w14:textId="77777777" w:rsidR="00A6508E" w:rsidRDefault="00A6508E" w:rsidP="00670129"/>
          <w:p w14:paraId="42E789AA" w14:textId="77777777" w:rsidR="0067538B" w:rsidRPr="0067538B" w:rsidRDefault="0067538B" w:rsidP="0067538B">
            <w:pPr>
              <w:rPr>
                <w:color w:val="FF0000"/>
              </w:rPr>
            </w:pPr>
            <w:proofErr w:type="spellStart"/>
            <w:r w:rsidRPr="0067538B">
              <w:rPr>
                <w:color w:val="FF0000"/>
              </w:rPr>
              <w:t>Xxxxxxxxxxxxxxxxxxx</w:t>
            </w:r>
            <w:proofErr w:type="spellEnd"/>
          </w:p>
          <w:p w14:paraId="479929AE" w14:textId="77777777" w:rsidR="0067538B" w:rsidRPr="0067538B" w:rsidRDefault="0067538B" w:rsidP="0067538B">
            <w:pPr>
              <w:rPr>
                <w:color w:val="FF0000"/>
              </w:rPr>
            </w:pPr>
            <w:proofErr w:type="spellStart"/>
            <w:r w:rsidRPr="0067538B">
              <w:rPr>
                <w:color w:val="FF0000"/>
              </w:rPr>
              <w:t>Xxxxxxxxxxxxxxxxxxx</w:t>
            </w:r>
            <w:proofErr w:type="spellEnd"/>
          </w:p>
          <w:p w14:paraId="59E0D9C4" w14:textId="77777777" w:rsidR="0067538B" w:rsidRPr="0067538B" w:rsidRDefault="0067538B" w:rsidP="0067538B">
            <w:pPr>
              <w:rPr>
                <w:color w:val="FF0000"/>
              </w:rPr>
            </w:pPr>
            <w:proofErr w:type="spellStart"/>
            <w:r w:rsidRPr="0067538B">
              <w:rPr>
                <w:color w:val="FF0000"/>
              </w:rPr>
              <w:t>Xxxxxxxxxxxxxxxxxxx</w:t>
            </w:r>
            <w:proofErr w:type="spellEnd"/>
          </w:p>
          <w:p w14:paraId="220F2113" w14:textId="77777777" w:rsidR="0067538B" w:rsidRPr="0067538B" w:rsidRDefault="0067538B" w:rsidP="0067538B">
            <w:pPr>
              <w:rPr>
                <w:color w:val="FF0000"/>
              </w:rPr>
            </w:pPr>
            <w:proofErr w:type="spellStart"/>
            <w:r w:rsidRPr="0067538B">
              <w:rPr>
                <w:color w:val="FF0000"/>
              </w:rPr>
              <w:t>Xxxxxxxxxxxxxxxxxxx</w:t>
            </w:r>
            <w:proofErr w:type="spellEnd"/>
          </w:p>
          <w:p w14:paraId="3974ACD2" w14:textId="77777777" w:rsidR="0067538B" w:rsidRPr="0067538B" w:rsidRDefault="0067538B" w:rsidP="0067538B">
            <w:pPr>
              <w:rPr>
                <w:color w:val="FF0000"/>
              </w:rPr>
            </w:pPr>
            <w:proofErr w:type="spellStart"/>
            <w:r w:rsidRPr="0067538B">
              <w:rPr>
                <w:color w:val="FF0000"/>
              </w:rPr>
              <w:t>Xxxxxxxxxxxxxxxxxxx</w:t>
            </w:r>
            <w:proofErr w:type="spellEnd"/>
          </w:p>
          <w:p w14:paraId="4C16C2BD" w14:textId="77777777" w:rsidR="0067538B" w:rsidRPr="0067538B" w:rsidRDefault="0067538B" w:rsidP="0067538B">
            <w:pPr>
              <w:rPr>
                <w:color w:val="FF0000"/>
              </w:rPr>
            </w:pPr>
            <w:proofErr w:type="spellStart"/>
            <w:r w:rsidRPr="0067538B">
              <w:rPr>
                <w:color w:val="FF0000"/>
              </w:rPr>
              <w:t>Xxxxxxxxxxxxxxxxxxx</w:t>
            </w:r>
            <w:proofErr w:type="spellEnd"/>
          </w:p>
          <w:p w14:paraId="2039AD52" w14:textId="77777777" w:rsidR="0067538B" w:rsidRPr="0067538B" w:rsidRDefault="0067538B" w:rsidP="0067538B">
            <w:pPr>
              <w:rPr>
                <w:color w:val="FF0000"/>
              </w:rPr>
            </w:pPr>
            <w:proofErr w:type="spellStart"/>
            <w:r w:rsidRPr="0067538B">
              <w:rPr>
                <w:color w:val="FF0000"/>
              </w:rPr>
              <w:t>Xxxxxxxxxxxxxxxxxxx</w:t>
            </w:r>
            <w:proofErr w:type="spellEnd"/>
          </w:p>
          <w:p w14:paraId="5FBAE267" w14:textId="77777777" w:rsidR="0067538B" w:rsidRPr="0067538B" w:rsidRDefault="0067538B" w:rsidP="0067538B">
            <w:pPr>
              <w:rPr>
                <w:color w:val="FF0000"/>
              </w:rPr>
            </w:pPr>
            <w:proofErr w:type="spellStart"/>
            <w:r w:rsidRPr="0067538B">
              <w:rPr>
                <w:color w:val="FF0000"/>
              </w:rPr>
              <w:t>Xxxxxxxxxxxxxxxxxxx</w:t>
            </w:r>
            <w:proofErr w:type="spellEnd"/>
          </w:p>
          <w:p w14:paraId="06587FE9" w14:textId="77777777" w:rsidR="00A6508E" w:rsidRDefault="00A6508E" w:rsidP="00670129"/>
          <w:p w14:paraId="4686B426" w14:textId="77777777" w:rsidR="00A6508E" w:rsidRDefault="00A6508E" w:rsidP="00670129"/>
        </w:tc>
      </w:tr>
    </w:tbl>
    <w:p w14:paraId="4E90511B" w14:textId="77777777" w:rsidR="00A6508E" w:rsidRPr="00A6508E" w:rsidRDefault="00A6508E" w:rsidP="00A6508E"/>
    <w:p w14:paraId="6052B7E3" w14:textId="70E05EA2" w:rsidR="0067538B" w:rsidRDefault="0067538B">
      <w:pPr>
        <w:rPr>
          <w:rFonts w:asciiTheme="majorHAnsi" w:eastAsiaTheme="majorEastAsia" w:hAnsiTheme="majorHAnsi" w:cstheme="majorBidi"/>
          <w:b/>
          <w:bCs/>
          <w:color w:val="4F81BD" w:themeColor="accent1"/>
        </w:rPr>
      </w:pPr>
      <w:r>
        <w:br w:type="page"/>
      </w:r>
    </w:p>
    <w:p w14:paraId="6A9B4FAE" w14:textId="77777777" w:rsidR="0067538B" w:rsidRDefault="0067538B" w:rsidP="0067538B">
      <w:pPr>
        <w:pStyle w:val="Heading3"/>
      </w:pPr>
    </w:p>
    <w:p w14:paraId="1A8C8C0F" w14:textId="72ACF92E" w:rsidR="0067538B" w:rsidRDefault="0067538B" w:rsidP="0067538B">
      <w:pPr>
        <w:pStyle w:val="Heading3"/>
        <w:ind w:left="720"/>
      </w:pPr>
      <w:bookmarkStart w:id="15" w:name="_Toc194702905"/>
      <w:r>
        <w:t>A3. Space Invader alien code</w:t>
      </w:r>
      <w:bookmarkEnd w:id="15"/>
    </w:p>
    <w:tbl>
      <w:tblPr>
        <w:tblStyle w:val="TableGrid"/>
        <w:tblW w:w="0" w:type="auto"/>
        <w:tblLook w:val="04A0" w:firstRow="1" w:lastRow="0" w:firstColumn="1" w:lastColumn="0" w:noHBand="0" w:noVBand="1"/>
      </w:tblPr>
      <w:tblGrid>
        <w:gridCol w:w="8856"/>
      </w:tblGrid>
      <w:tr w:rsidR="0067538B" w14:paraId="79C06F1A" w14:textId="77777777" w:rsidTr="00670129">
        <w:tc>
          <w:tcPr>
            <w:tcW w:w="8856" w:type="dxa"/>
          </w:tcPr>
          <w:p w14:paraId="1CE5D2F9" w14:textId="77777777" w:rsidR="0067538B" w:rsidRDefault="0067538B" w:rsidP="00670129"/>
          <w:p w14:paraId="66782810" w14:textId="77777777" w:rsidR="0067538B" w:rsidRPr="0067538B" w:rsidRDefault="0067538B" w:rsidP="0067538B">
            <w:pPr>
              <w:rPr>
                <w:color w:val="FF0000"/>
              </w:rPr>
            </w:pPr>
            <w:proofErr w:type="spellStart"/>
            <w:r w:rsidRPr="0067538B">
              <w:rPr>
                <w:color w:val="FF0000"/>
              </w:rPr>
              <w:t>Xxxxxxxxxxxxxxxxxxx</w:t>
            </w:r>
            <w:proofErr w:type="spellEnd"/>
          </w:p>
          <w:p w14:paraId="2AA5CE06" w14:textId="77777777" w:rsidR="0067538B" w:rsidRPr="0067538B" w:rsidRDefault="0067538B" w:rsidP="0067538B">
            <w:pPr>
              <w:rPr>
                <w:color w:val="FF0000"/>
              </w:rPr>
            </w:pPr>
            <w:proofErr w:type="spellStart"/>
            <w:r w:rsidRPr="0067538B">
              <w:rPr>
                <w:color w:val="FF0000"/>
              </w:rPr>
              <w:t>Xxxxxxxxxxxxxxxxxxx</w:t>
            </w:r>
            <w:proofErr w:type="spellEnd"/>
          </w:p>
          <w:p w14:paraId="35DD7859" w14:textId="77777777" w:rsidR="0067538B" w:rsidRPr="0067538B" w:rsidRDefault="0067538B" w:rsidP="0067538B">
            <w:pPr>
              <w:rPr>
                <w:color w:val="FF0000"/>
              </w:rPr>
            </w:pPr>
            <w:proofErr w:type="spellStart"/>
            <w:r w:rsidRPr="0067538B">
              <w:rPr>
                <w:color w:val="FF0000"/>
              </w:rPr>
              <w:t>Xxxxxxxxxxxxxxxxxxx</w:t>
            </w:r>
            <w:proofErr w:type="spellEnd"/>
          </w:p>
          <w:p w14:paraId="0C5EC2B4" w14:textId="77777777" w:rsidR="0067538B" w:rsidRPr="0067538B" w:rsidRDefault="0067538B" w:rsidP="0067538B">
            <w:pPr>
              <w:rPr>
                <w:color w:val="FF0000"/>
              </w:rPr>
            </w:pPr>
            <w:proofErr w:type="spellStart"/>
            <w:r w:rsidRPr="0067538B">
              <w:rPr>
                <w:color w:val="FF0000"/>
              </w:rPr>
              <w:t>Xxxxxxxxxxxxxxxxxxx</w:t>
            </w:r>
            <w:proofErr w:type="spellEnd"/>
          </w:p>
          <w:p w14:paraId="2A603B19" w14:textId="77777777" w:rsidR="0067538B" w:rsidRPr="0067538B" w:rsidRDefault="0067538B" w:rsidP="0067538B">
            <w:pPr>
              <w:rPr>
                <w:color w:val="FF0000"/>
              </w:rPr>
            </w:pPr>
            <w:proofErr w:type="spellStart"/>
            <w:r w:rsidRPr="0067538B">
              <w:rPr>
                <w:color w:val="FF0000"/>
              </w:rPr>
              <w:t>Xxxxxxxxxxxxxxxxxxx</w:t>
            </w:r>
            <w:proofErr w:type="spellEnd"/>
          </w:p>
          <w:p w14:paraId="48C80167" w14:textId="77777777" w:rsidR="0067538B" w:rsidRPr="0067538B" w:rsidRDefault="0067538B" w:rsidP="0067538B">
            <w:pPr>
              <w:rPr>
                <w:color w:val="FF0000"/>
              </w:rPr>
            </w:pPr>
            <w:proofErr w:type="spellStart"/>
            <w:r w:rsidRPr="0067538B">
              <w:rPr>
                <w:color w:val="FF0000"/>
              </w:rPr>
              <w:t>Xxxxxxxxxxxxxxxxxxx</w:t>
            </w:r>
            <w:proofErr w:type="spellEnd"/>
          </w:p>
          <w:p w14:paraId="3BEAA5A8" w14:textId="77777777" w:rsidR="0067538B" w:rsidRPr="0067538B" w:rsidRDefault="0067538B" w:rsidP="0067538B">
            <w:pPr>
              <w:rPr>
                <w:color w:val="FF0000"/>
              </w:rPr>
            </w:pPr>
            <w:proofErr w:type="spellStart"/>
            <w:r w:rsidRPr="0067538B">
              <w:rPr>
                <w:color w:val="FF0000"/>
              </w:rPr>
              <w:t>Xxxxxxxxxxxxxxxxxxx</w:t>
            </w:r>
            <w:proofErr w:type="spellEnd"/>
          </w:p>
          <w:p w14:paraId="33E204AF" w14:textId="77777777" w:rsidR="0067538B" w:rsidRPr="0067538B" w:rsidRDefault="0067538B" w:rsidP="0067538B">
            <w:pPr>
              <w:rPr>
                <w:color w:val="FF0000"/>
              </w:rPr>
            </w:pPr>
            <w:proofErr w:type="spellStart"/>
            <w:r w:rsidRPr="0067538B">
              <w:rPr>
                <w:color w:val="FF0000"/>
              </w:rPr>
              <w:t>Xxxxxxxxxxxxxxxxxxx</w:t>
            </w:r>
            <w:proofErr w:type="spellEnd"/>
          </w:p>
          <w:p w14:paraId="4BC3592E" w14:textId="77777777" w:rsidR="0067538B" w:rsidRDefault="0067538B" w:rsidP="00670129"/>
          <w:p w14:paraId="20410744" w14:textId="77777777" w:rsidR="0067538B" w:rsidRDefault="0067538B" w:rsidP="00670129"/>
        </w:tc>
      </w:tr>
    </w:tbl>
    <w:p w14:paraId="66732983" w14:textId="77777777" w:rsidR="0067538B" w:rsidRPr="00A6508E" w:rsidRDefault="0067538B" w:rsidP="0067538B"/>
    <w:p w14:paraId="5C9AB849" w14:textId="192DE537" w:rsidR="0067538B" w:rsidRDefault="0067538B">
      <w:r>
        <w:br w:type="page"/>
      </w:r>
    </w:p>
    <w:p w14:paraId="13DE0309" w14:textId="77777777" w:rsidR="0067538B" w:rsidRDefault="0067538B" w:rsidP="0067538B">
      <w:pPr>
        <w:pStyle w:val="Heading3"/>
      </w:pPr>
    </w:p>
    <w:p w14:paraId="47272A30" w14:textId="09968508" w:rsidR="0067538B" w:rsidRDefault="0067538B" w:rsidP="0067538B">
      <w:pPr>
        <w:pStyle w:val="Heading3"/>
        <w:ind w:left="720"/>
      </w:pPr>
      <w:bookmarkStart w:id="16" w:name="_Toc194702906"/>
      <w:r>
        <w:t>A4. Shamrock code</w:t>
      </w:r>
      <w:bookmarkEnd w:id="16"/>
    </w:p>
    <w:tbl>
      <w:tblPr>
        <w:tblStyle w:val="TableGrid"/>
        <w:tblW w:w="0" w:type="auto"/>
        <w:tblLook w:val="04A0" w:firstRow="1" w:lastRow="0" w:firstColumn="1" w:lastColumn="0" w:noHBand="0" w:noVBand="1"/>
      </w:tblPr>
      <w:tblGrid>
        <w:gridCol w:w="8856"/>
      </w:tblGrid>
      <w:tr w:rsidR="0067538B" w14:paraId="0AE4432F" w14:textId="77777777" w:rsidTr="00670129">
        <w:tc>
          <w:tcPr>
            <w:tcW w:w="8856" w:type="dxa"/>
          </w:tcPr>
          <w:p w14:paraId="448A5CF0" w14:textId="77777777" w:rsidR="0067538B" w:rsidRDefault="0067538B" w:rsidP="00670129"/>
          <w:p w14:paraId="7813800A" w14:textId="77777777" w:rsidR="0067538B" w:rsidRPr="0067538B" w:rsidRDefault="0067538B" w:rsidP="0067538B">
            <w:pPr>
              <w:rPr>
                <w:color w:val="FF0000"/>
              </w:rPr>
            </w:pPr>
            <w:proofErr w:type="spellStart"/>
            <w:r w:rsidRPr="0067538B">
              <w:rPr>
                <w:color w:val="FF0000"/>
              </w:rPr>
              <w:t>Xxxxxxxxxxxxxxxxxxx</w:t>
            </w:r>
            <w:proofErr w:type="spellEnd"/>
          </w:p>
          <w:p w14:paraId="1F23F6C5" w14:textId="77777777" w:rsidR="0067538B" w:rsidRPr="0067538B" w:rsidRDefault="0067538B" w:rsidP="0067538B">
            <w:pPr>
              <w:rPr>
                <w:color w:val="FF0000"/>
              </w:rPr>
            </w:pPr>
            <w:proofErr w:type="spellStart"/>
            <w:r w:rsidRPr="0067538B">
              <w:rPr>
                <w:color w:val="FF0000"/>
              </w:rPr>
              <w:t>Xxxxxxxxxxxxxxxxxxx</w:t>
            </w:r>
            <w:proofErr w:type="spellEnd"/>
          </w:p>
          <w:p w14:paraId="41BEB636" w14:textId="77777777" w:rsidR="0067538B" w:rsidRPr="0067538B" w:rsidRDefault="0067538B" w:rsidP="0067538B">
            <w:pPr>
              <w:rPr>
                <w:color w:val="FF0000"/>
              </w:rPr>
            </w:pPr>
            <w:proofErr w:type="spellStart"/>
            <w:r w:rsidRPr="0067538B">
              <w:rPr>
                <w:color w:val="FF0000"/>
              </w:rPr>
              <w:t>Xxxxxxxxxxxxxxxxxxx</w:t>
            </w:r>
            <w:proofErr w:type="spellEnd"/>
          </w:p>
          <w:p w14:paraId="4C611CDE" w14:textId="77777777" w:rsidR="0067538B" w:rsidRPr="0067538B" w:rsidRDefault="0067538B" w:rsidP="0067538B">
            <w:pPr>
              <w:rPr>
                <w:color w:val="FF0000"/>
              </w:rPr>
            </w:pPr>
            <w:proofErr w:type="spellStart"/>
            <w:r w:rsidRPr="0067538B">
              <w:rPr>
                <w:color w:val="FF0000"/>
              </w:rPr>
              <w:t>Xxxxxxxxxxxxxxxxxxx</w:t>
            </w:r>
            <w:proofErr w:type="spellEnd"/>
          </w:p>
          <w:p w14:paraId="449D5607" w14:textId="77777777" w:rsidR="0067538B" w:rsidRPr="0067538B" w:rsidRDefault="0067538B" w:rsidP="0067538B">
            <w:pPr>
              <w:rPr>
                <w:color w:val="FF0000"/>
              </w:rPr>
            </w:pPr>
            <w:proofErr w:type="spellStart"/>
            <w:r w:rsidRPr="0067538B">
              <w:rPr>
                <w:color w:val="FF0000"/>
              </w:rPr>
              <w:t>Xxxxxxxxxxxxxxxxxxx</w:t>
            </w:r>
            <w:proofErr w:type="spellEnd"/>
          </w:p>
          <w:p w14:paraId="62FA1B2A" w14:textId="77777777" w:rsidR="0067538B" w:rsidRPr="0067538B" w:rsidRDefault="0067538B" w:rsidP="0067538B">
            <w:pPr>
              <w:rPr>
                <w:color w:val="FF0000"/>
              </w:rPr>
            </w:pPr>
            <w:proofErr w:type="spellStart"/>
            <w:r w:rsidRPr="0067538B">
              <w:rPr>
                <w:color w:val="FF0000"/>
              </w:rPr>
              <w:t>Xxxxxxxxxxxxxxxxxxx</w:t>
            </w:r>
            <w:proofErr w:type="spellEnd"/>
          </w:p>
          <w:p w14:paraId="2FF1052F" w14:textId="77777777" w:rsidR="0067538B" w:rsidRPr="0067538B" w:rsidRDefault="0067538B" w:rsidP="0067538B">
            <w:pPr>
              <w:rPr>
                <w:color w:val="FF0000"/>
              </w:rPr>
            </w:pPr>
            <w:proofErr w:type="spellStart"/>
            <w:r w:rsidRPr="0067538B">
              <w:rPr>
                <w:color w:val="FF0000"/>
              </w:rPr>
              <w:t>Xxxxxxxxxxxxxxxxxxx</w:t>
            </w:r>
            <w:proofErr w:type="spellEnd"/>
          </w:p>
          <w:p w14:paraId="4C609744" w14:textId="77777777" w:rsidR="0067538B" w:rsidRPr="0067538B" w:rsidRDefault="0067538B" w:rsidP="0067538B">
            <w:pPr>
              <w:rPr>
                <w:color w:val="FF0000"/>
              </w:rPr>
            </w:pPr>
            <w:proofErr w:type="spellStart"/>
            <w:r w:rsidRPr="0067538B">
              <w:rPr>
                <w:color w:val="FF0000"/>
              </w:rPr>
              <w:t>Xxxxxxxxxxxxxxxxxxx</w:t>
            </w:r>
            <w:proofErr w:type="spellEnd"/>
          </w:p>
          <w:p w14:paraId="0B1C3370" w14:textId="77777777" w:rsidR="0067538B" w:rsidRDefault="0067538B" w:rsidP="00670129"/>
          <w:p w14:paraId="1804CAC9" w14:textId="77777777" w:rsidR="0067538B" w:rsidRDefault="0067538B" w:rsidP="00670129"/>
        </w:tc>
      </w:tr>
    </w:tbl>
    <w:p w14:paraId="71F22475" w14:textId="77777777" w:rsidR="0067538B" w:rsidRPr="00A6508E" w:rsidRDefault="0067538B" w:rsidP="0067538B"/>
    <w:p w14:paraId="716D9A28" w14:textId="77777777" w:rsidR="0067538B" w:rsidRDefault="0067538B" w:rsidP="0067538B">
      <w:pPr>
        <w:jc w:val="both"/>
      </w:pPr>
    </w:p>
    <w:p w14:paraId="10BF3EEF" w14:textId="77777777" w:rsidR="00A6508E" w:rsidRDefault="00A6508E" w:rsidP="008D5272">
      <w:pPr>
        <w:jc w:val="both"/>
      </w:pPr>
    </w:p>
    <w:sectPr w:rsidR="00A6508E"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169E530F"/>
    <w:multiLevelType w:val="hybridMultilevel"/>
    <w:tmpl w:val="6F34C0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17206E45"/>
    <w:multiLevelType w:val="hybridMultilevel"/>
    <w:tmpl w:val="5086BBC6"/>
    <w:lvl w:ilvl="0" w:tplc="EDA21E6C">
      <w:numFmt w:val="bullet"/>
      <w:lvlText w:val="-"/>
      <w:lvlJc w:val="left"/>
      <w:pPr>
        <w:ind w:left="360" w:hanging="360"/>
      </w:pPr>
      <w:rPr>
        <w:rFonts w:ascii="Cambria" w:eastAsiaTheme="minorEastAsia" w:hAnsi="Cambria" w:cstheme="minorBidi"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1" w15:restartNumberingAfterBreak="0">
    <w:nsid w:val="1F4B42B9"/>
    <w:multiLevelType w:val="hybridMultilevel"/>
    <w:tmpl w:val="F1A024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25F2690D"/>
    <w:multiLevelType w:val="multilevel"/>
    <w:tmpl w:val="2FF050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74C5A29"/>
    <w:multiLevelType w:val="multilevel"/>
    <w:tmpl w:val="2FF050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0930C9B"/>
    <w:multiLevelType w:val="hybridMultilevel"/>
    <w:tmpl w:val="AEB60D58"/>
    <w:lvl w:ilvl="0" w:tplc="EDA21E6C">
      <w:numFmt w:val="bullet"/>
      <w:lvlText w:val="-"/>
      <w:lvlJc w:val="left"/>
      <w:pPr>
        <w:ind w:left="720" w:hanging="36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40A243C4"/>
    <w:multiLevelType w:val="hybridMultilevel"/>
    <w:tmpl w:val="EFF427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11D0EA1"/>
    <w:multiLevelType w:val="hybridMultilevel"/>
    <w:tmpl w:val="54BC26E6"/>
    <w:lvl w:ilvl="0" w:tplc="EDA21E6C">
      <w:numFmt w:val="bullet"/>
      <w:lvlText w:val="-"/>
      <w:lvlJc w:val="left"/>
      <w:pPr>
        <w:ind w:left="720" w:hanging="360"/>
      </w:pPr>
      <w:rPr>
        <w:rFonts w:ascii="Cambria" w:eastAsiaTheme="minorEastAsia" w:hAnsi="Cambria"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60FC5C39"/>
    <w:multiLevelType w:val="multilevel"/>
    <w:tmpl w:val="2FF050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39B0FC2"/>
    <w:multiLevelType w:val="hybridMultilevel"/>
    <w:tmpl w:val="93E6521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FEB54A3"/>
    <w:multiLevelType w:val="hybridMultilevel"/>
    <w:tmpl w:val="6630AF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798B10B3"/>
    <w:multiLevelType w:val="multilevel"/>
    <w:tmpl w:val="2FF0506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50402519">
    <w:abstractNumId w:val="8"/>
  </w:num>
  <w:num w:numId="2" w16cid:durableId="351880029">
    <w:abstractNumId w:val="6"/>
  </w:num>
  <w:num w:numId="3" w16cid:durableId="703480729">
    <w:abstractNumId w:val="5"/>
  </w:num>
  <w:num w:numId="4" w16cid:durableId="2022974087">
    <w:abstractNumId w:val="4"/>
  </w:num>
  <w:num w:numId="5" w16cid:durableId="1736584425">
    <w:abstractNumId w:val="7"/>
  </w:num>
  <w:num w:numId="6" w16cid:durableId="359473176">
    <w:abstractNumId w:val="3"/>
  </w:num>
  <w:num w:numId="7" w16cid:durableId="1838375964">
    <w:abstractNumId w:val="2"/>
  </w:num>
  <w:num w:numId="8" w16cid:durableId="1213662406">
    <w:abstractNumId w:val="1"/>
  </w:num>
  <w:num w:numId="9" w16cid:durableId="2117480342">
    <w:abstractNumId w:val="0"/>
  </w:num>
  <w:num w:numId="10" w16cid:durableId="1636374935">
    <w:abstractNumId w:val="13"/>
  </w:num>
  <w:num w:numId="11" w16cid:durableId="1337270945">
    <w:abstractNumId w:val="17"/>
  </w:num>
  <w:num w:numId="12" w16cid:durableId="1442455583">
    <w:abstractNumId w:val="19"/>
  </w:num>
  <w:num w:numId="13" w16cid:durableId="133454692">
    <w:abstractNumId w:val="18"/>
  </w:num>
  <w:num w:numId="14" w16cid:durableId="1815098999">
    <w:abstractNumId w:val="15"/>
  </w:num>
  <w:num w:numId="15" w16cid:durableId="1060054879">
    <w:abstractNumId w:val="9"/>
  </w:num>
  <w:num w:numId="16" w16cid:durableId="88165600">
    <w:abstractNumId w:val="16"/>
  </w:num>
  <w:num w:numId="17" w16cid:durableId="177892262">
    <w:abstractNumId w:val="10"/>
  </w:num>
  <w:num w:numId="18" w16cid:durableId="493687833">
    <w:abstractNumId w:val="14"/>
  </w:num>
  <w:num w:numId="19" w16cid:durableId="1977443">
    <w:abstractNumId w:val="11"/>
  </w:num>
  <w:num w:numId="20" w16cid:durableId="1727683882">
    <w:abstractNumId w:val="20"/>
  </w:num>
  <w:num w:numId="21" w16cid:durableId="165887490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06FE5"/>
    <w:rsid w:val="00015B65"/>
    <w:rsid w:val="00034616"/>
    <w:rsid w:val="00057530"/>
    <w:rsid w:val="0006063C"/>
    <w:rsid w:val="000B129E"/>
    <w:rsid w:val="000F67A0"/>
    <w:rsid w:val="0015074B"/>
    <w:rsid w:val="001772A7"/>
    <w:rsid w:val="00185DCC"/>
    <w:rsid w:val="002634EF"/>
    <w:rsid w:val="00287450"/>
    <w:rsid w:val="0029639D"/>
    <w:rsid w:val="002F7142"/>
    <w:rsid w:val="00324023"/>
    <w:rsid w:val="00326F90"/>
    <w:rsid w:val="00346F36"/>
    <w:rsid w:val="00483BE6"/>
    <w:rsid w:val="005C4314"/>
    <w:rsid w:val="0067538B"/>
    <w:rsid w:val="00790855"/>
    <w:rsid w:val="007B2CB9"/>
    <w:rsid w:val="007E7B15"/>
    <w:rsid w:val="007F42A8"/>
    <w:rsid w:val="00876BB5"/>
    <w:rsid w:val="008A623C"/>
    <w:rsid w:val="008C467B"/>
    <w:rsid w:val="008D5272"/>
    <w:rsid w:val="00903CE2"/>
    <w:rsid w:val="0091674D"/>
    <w:rsid w:val="009546C2"/>
    <w:rsid w:val="00A50439"/>
    <w:rsid w:val="00A6508E"/>
    <w:rsid w:val="00A72CD4"/>
    <w:rsid w:val="00A778DA"/>
    <w:rsid w:val="00AA1D8D"/>
    <w:rsid w:val="00B47730"/>
    <w:rsid w:val="00BF7F83"/>
    <w:rsid w:val="00C62845"/>
    <w:rsid w:val="00CB0664"/>
    <w:rsid w:val="00D5727C"/>
    <w:rsid w:val="00DA601C"/>
    <w:rsid w:val="00E015BC"/>
    <w:rsid w:val="00E354D2"/>
    <w:rsid w:val="00E52D00"/>
    <w:rsid w:val="00E81C97"/>
    <w:rsid w:val="00E936E0"/>
    <w:rsid w:val="00F7437B"/>
    <w:rsid w:val="00FA0240"/>
    <w:rsid w:val="00FC693F"/>
    <w:rsid w:val="00FE60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4062061"/>
  <w14:defaultImageDpi w14:val="300"/>
  <w15:docId w15:val="{05335B4B-E08C-4EBC-8DF0-769D9599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TOC1">
    <w:name w:val="toc 1"/>
    <w:basedOn w:val="Normal"/>
    <w:next w:val="Normal"/>
    <w:autoRedefine/>
    <w:uiPriority w:val="39"/>
    <w:unhideWhenUsed/>
    <w:rsid w:val="00903CE2"/>
    <w:pPr>
      <w:spacing w:after="100"/>
    </w:pPr>
  </w:style>
  <w:style w:type="character" w:styleId="Hyperlink">
    <w:name w:val="Hyperlink"/>
    <w:uiPriority w:val="99"/>
    <w:unhideWhenUsed/>
    <w:rsid w:val="00903CE2"/>
    <w:rPr>
      <w:color w:val="467886"/>
      <w:u w:val="single"/>
    </w:rPr>
  </w:style>
  <w:style w:type="paragraph" w:styleId="TOC2">
    <w:name w:val="toc 2"/>
    <w:basedOn w:val="Normal"/>
    <w:next w:val="Normal"/>
    <w:autoRedefine/>
    <w:uiPriority w:val="39"/>
    <w:unhideWhenUsed/>
    <w:rsid w:val="00903CE2"/>
    <w:pPr>
      <w:spacing w:after="100"/>
      <w:ind w:left="220"/>
    </w:pPr>
  </w:style>
  <w:style w:type="paragraph" w:styleId="TOC3">
    <w:name w:val="toc 3"/>
    <w:basedOn w:val="Normal"/>
    <w:next w:val="Normal"/>
    <w:autoRedefine/>
    <w:uiPriority w:val="39"/>
    <w:unhideWhenUsed/>
    <w:rsid w:val="00903CE2"/>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10</Pages>
  <Words>1055</Words>
  <Characters>6015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7056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Damian Gordon</cp:lastModifiedBy>
  <cp:revision>40</cp:revision>
  <dcterms:created xsi:type="dcterms:W3CDTF">2013-12-23T23:15:00Z</dcterms:created>
  <dcterms:modified xsi:type="dcterms:W3CDTF">2025-04-04T23:25:00Z</dcterms:modified>
  <cp:category/>
</cp:coreProperties>
</file>